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D916" w14:textId="44470884" w:rsidR="00CD2D5E" w:rsidRPr="00F32D2F" w:rsidRDefault="00BA6E89">
      <w:pPr>
        <w:pStyle w:val="Heading1"/>
        <w:rPr>
          <w:rFonts w:ascii="Georgia" w:hAnsi="Georgia"/>
          <w:sz w:val="20"/>
          <w:szCs w:val="20"/>
        </w:rPr>
      </w:pPr>
      <w:r w:rsidRPr="00F32D2F">
        <w:rPr>
          <w:rFonts w:ascii="Georgia" w:hAnsi="Georgia"/>
          <w:noProof/>
          <w:sz w:val="20"/>
          <w:szCs w:val="20"/>
          <w:lang w:eastAsia="zh-CN"/>
        </w:rPr>
        <w:drawing>
          <wp:inline distT="0" distB="0" distL="0" distR="0" wp14:anchorId="3B4C7124" wp14:editId="10DE6C6E">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848324" cy="848324"/>
                    </a:xfrm>
                    <a:prstGeom prst="rect">
                      <a:avLst/>
                    </a:prstGeom>
                  </pic:spPr>
                </pic:pic>
              </a:graphicData>
            </a:graphic>
          </wp:inline>
        </w:drawing>
      </w:r>
      <w:r w:rsidR="00042597" w:rsidRPr="00F32D2F">
        <w:rPr>
          <w:rFonts w:ascii="Georgia" w:hAnsi="Georgia"/>
          <w:sz w:val="20"/>
          <w:szCs w:val="20"/>
        </w:rPr>
        <w:t>VACANC</w:t>
      </w:r>
      <w:r w:rsidR="00A77BB3">
        <w:rPr>
          <w:rFonts w:ascii="Georgia" w:hAnsi="Georgia"/>
          <w:sz w:val="20"/>
          <w:szCs w:val="20"/>
        </w:rPr>
        <w:t>IES</w:t>
      </w:r>
      <w:r w:rsidR="00042597" w:rsidRPr="00F32D2F">
        <w:rPr>
          <w:rFonts w:ascii="Georgia" w:hAnsi="Georgia"/>
          <w:sz w:val="20"/>
          <w:szCs w:val="20"/>
        </w:rPr>
        <w:t xml:space="preserve"> ANNOUNCEMENT</w:t>
      </w:r>
      <w:r w:rsidRPr="00F32D2F">
        <w:rPr>
          <w:rFonts w:ascii="Georgia" w:hAnsi="Georgia"/>
          <w:sz w:val="20"/>
          <w:szCs w:val="20"/>
        </w:rPr>
        <w:t xml:space="preserve"> </w:t>
      </w:r>
      <w:r w:rsidRPr="00F32D2F">
        <w:rPr>
          <w:rFonts w:ascii="Georgia" w:hAnsi="Georgia"/>
          <w:noProof/>
          <w:sz w:val="20"/>
          <w:szCs w:val="20"/>
          <w:lang w:eastAsia="zh-CN"/>
        </w:rPr>
        <w:drawing>
          <wp:inline distT="0" distB="0" distL="0" distR="0" wp14:anchorId="19EBEBA8" wp14:editId="0ABC4A86">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848324" cy="848324"/>
                    </a:xfrm>
                    <a:prstGeom prst="rect">
                      <a:avLst/>
                    </a:prstGeom>
                  </pic:spPr>
                </pic:pic>
              </a:graphicData>
            </a:graphic>
          </wp:inline>
        </w:drawing>
      </w:r>
    </w:p>
    <w:p w14:paraId="3A1B040C" w14:textId="24C14AC2" w:rsidR="00CD2D5E" w:rsidRPr="00F32D2F" w:rsidRDefault="00CD2D5E">
      <w:pPr>
        <w:rPr>
          <w:rFonts w:ascii="Georgia" w:hAnsi="Georgia"/>
          <w:sz w:val="20"/>
          <w:szCs w:val="20"/>
        </w:rPr>
      </w:pPr>
    </w:p>
    <w:p w14:paraId="265DC89F" w14:textId="1D0058F5" w:rsidR="00BA6E89" w:rsidRPr="00F32D2F" w:rsidRDefault="00A83C54">
      <w:pPr>
        <w:rPr>
          <w:rFonts w:ascii="Georgia" w:hAnsi="Georgia"/>
          <w:b/>
          <w:bCs/>
          <w:sz w:val="20"/>
          <w:szCs w:val="20"/>
        </w:rPr>
      </w:pPr>
      <w:r w:rsidRPr="00F32D2F">
        <w:rPr>
          <w:rFonts w:ascii="Georgia" w:hAnsi="Georgia"/>
          <w:b/>
          <w:bCs/>
          <w:sz w:val="20"/>
          <w:szCs w:val="20"/>
        </w:rPr>
        <w:t>About TSURO</w:t>
      </w:r>
    </w:p>
    <w:p w14:paraId="5C5AE920" w14:textId="51AF3DD8" w:rsidR="00213D1A" w:rsidRPr="00F32D2F" w:rsidRDefault="00213D1A" w:rsidP="00213D1A">
      <w:pPr>
        <w:spacing w:before="100" w:beforeAutospacing="1" w:after="100" w:afterAutospacing="1"/>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 xml:space="preserve">Established in 2000 in Chimanimani District, Zimbabwe, TSURO Trust </w:t>
      </w:r>
      <w:r w:rsidR="00034195" w:rsidRPr="00F32D2F">
        <w:rPr>
          <w:rFonts w:ascii="Georgia" w:eastAsia="Times New Roman" w:hAnsi="Georgia" w:cs="Times New Roman"/>
          <w:b/>
          <w:bCs/>
          <w:sz w:val="20"/>
          <w:szCs w:val="20"/>
          <w:lang w:eastAsia="zh-CN"/>
        </w:rPr>
        <w:t>(</w:t>
      </w:r>
      <w:r w:rsidR="008F4BED" w:rsidRPr="00F32D2F">
        <w:rPr>
          <w:rFonts w:ascii="Georgia" w:eastAsia="Times New Roman" w:hAnsi="Georgia" w:cs="Times New Roman"/>
          <w:b/>
          <w:bCs/>
          <w:sz w:val="20"/>
          <w:szCs w:val="20"/>
          <w:lang w:eastAsia="zh-CN"/>
        </w:rPr>
        <w:t>an equal employment opportunity orga</w:t>
      </w:r>
      <w:r w:rsidR="005315E4" w:rsidRPr="00F32D2F">
        <w:rPr>
          <w:rFonts w:ascii="Georgia" w:eastAsia="Times New Roman" w:hAnsi="Georgia" w:cs="Times New Roman"/>
          <w:b/>
          <w:bCs/>
          <w:sz w:val="20"/>
          <w:szCs w:val="20"/>
          <w:lang w:eastAsia="zh-CN"/>
        </w:rPr>
        <w:t>nization</w:t>
      </w:r>
      <w:r w:rsidR="00034195" w:rsidRPr="00F32D2F">
        <w:rPr>
          <w:rFonts w:ascii="Georgia" w:eastAsia="Times New Roman" w:hAnsi="Georgia" w:cs="Times New Roman"/>
          <w:b/>
          <w:bCs/>
          <w:sz w:val="20"/>
          <w:szCs w:val="20"/>
          <w:lang w:eastAsia="zh-CN"/>
        </w:rPr>
        <w:t>)</w:t>
      </w:r>
      <w:r w:rsidR="005315E4" w:rsidRPr="00F32D2F">
        <w:rPr>
          <w:rFonts w:ascii="Georgia" w:eastAsia="Times New Roman" w:hAnsi="Georgia" w:cs="Times New Roman"/>
          <w:sz w:val="20"/>
          <w:szCs w:val="20"/>
          <w:lang w:eastAsia="zh-CN"/>
        </w:rPr>
        <w:t xml:space="preserve"> </w:t>
      </w:r>
      <w:r w:rsidRPr="00F32D2F">
        <w:rPr>
          <w:rFonts w:ascii="Georgia" w:eastAsia="Times New Roman" w:hAnsi="Georgia" w:cs="Times New Roman"/>
          <w:sz w:val="20"/>
          <w:szCs w:val="20"/>
          <w:lang w:eastAsia="zh-CN"/>
        </w:rPr>
        <w:t xml:space="preserve">is a community-based organization dedicated to empowering rural communities through sustainable, inclusive development initiatives. Founded by local leaders and community members, TSURO, symbolized by the resilient hare, was formed to promote self-reliance and resilience among communities facing persistent social, economic, and environmental challenges. The organization operates in </w:t>
      </w:r>
      <w:proofErr w:type="spellStart"/>
      <w:r w:rsidR="004E236B" w:rsidRPr="00F32D2F">
        <w:rPr>
          <w:rFonts w:ascii="Georgia" w:eastAsia="Times New Roman" w:hAnsi="Georgia" w:cs="Times New Roman"/>
          <w:sz w:val="20"/>
          <w:szCs w:val="20"/>
          <w:lang w:eastAsia="zh-CN"/>
        </w:rPr>
        <w:t>Buhera</w:t>
      </w:r>
      <w:proofErr w:type="spellEnd"/>
      <w:r w:rsidR="004E236B" w:rsidRPr="00F32D2F">
        <w:rPr>
          <w:rFonts w:ascii="Georgia" w:eastAsia="Times New Roman" w:hAnsi="Georgia" w:cs="Times New Roman"/>
          <w:sz w:val="20"/>
          <w:szCs w:val="20"/>
          <w:lang w:eastAsia="zh-CN"/>
        </w:rPr>
        <w:t xml:space="preserve">, </w:t>
      </w:r>
      <w:r w:rsidRPr="00F32D2F">
        <w:rPr>
          <w:rFonts w:ascii="Georgia" w:eastAsia="Times New Roman" w:hAnsi="Georgia" w:cs="Times New Roman"/>
          <w:sz w:val="20"/>
          <w:szCs w:val="20"/>
          <w:lang w:eastAsia="zh-CN"/>
        </w:rPr>
        <w:t>Chimanimani, Chipinge,</w:t>
      </w:r>
      <w:r w:rsidR="004E236B" w:rsidRPr="00F32D2F">
        <w:rPr>
          <w:rFonts w:ascii="Georgia" w:eastAsia="Times New Roman" w:hAnsi="Georgia" w:cs="Times New Roman"/>
          <w:sz w:val="20"/>
          <w:szCs w:val="20"/>
          <w:lang w:eastAsia="zh-CN"/>
        </w:rPr>
        <w:t xml:space="preserve"> Mutare, and Mutasa</w:t>
      </w:r>
      <w:r w:rsidRPr="00F32D2F">
        <w:rPr>
          <w:rFonts w:ascii="Georgia" w:eastAsia="Times New Roman" w:hAnsi="Georgia" w:cs="Times New Roman"/>
          <w:sz w:val="20"/>
          <w:szCs w:val="20"/>
          <w:lang w:eastAsia="zh-CN"/>
        </w:rPr>
        <w:t xml:space="preserve"> districts, using a bottom-up, participatory, and multi-sectoral approach. TSURO’s programming addresses interconnected issues such as agroecology, food and nutrition security, WASH, public environmental health, disaster risk reduction, climate resilience, and economic empowerment. It collaborates closely with traditional leaders, government departments, civil society organizations, and the private sector to ensure holistic and inclusive development.</w:t>
      </w:r>
    </w:p>
    <w:p w14:paraId="26AE49B7" w14:textId="77777777" w:rsidR="00213D1A" w:rsidRPr="00F32D2F" w:rsidRDefault="00213D1A" w:rsidP="00213D1A">
      <w:pPr>
        <w:spacing w:before="100" w:beforeAutospacing="1" w:after="100" w:afterAutospacing="1"/>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TSURO is guided by four institutional goals:</w:t>
      </w:r>
    </w:p>
    <w:p w14:paraId="074ECA33" w14:textId="71EF61D5" w:rsidR="00213D1A" w:rsidRPr="00F32D2F"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 xml:space="preserve">Strengthening the capacity of farming communities in </w:t>
      </w:r>
      <w:proofErr w:type="spellStart"/>
      <w:r w:rsidRPr="00F32D2F">
        <w:rPr>
          <w:rFonts w:ascii="Georgia" w:eastAsia="Times New Roman" w:hAnsi="Georgia" w:cs="Times New Roman"/>
          <w:sz w:val="20"/>
          <w:szCs w:val="20"/>
          <w:lang w:eastAsia="zh-CN"/>
        </w:rPr>
        <w:t>Buhera</w:t>
      </w:r>
      <w:proofErr w:type="spellEnd"/>
      <w:r w:rsidRPr="00F32D2F">
        <w:rPr>
          <w:rFonts w:ascii="Georgia" w:eastAsia="Times New Roman" w:hAnsi="Georgia" w:cs="Times New Roman"/>
          <w:sz w:val="20"/>
          <w:szCs w:val="20"/>
          <w:lang w:eastAsia="zh-CN"/>
        </w:rPr>
        <w:t>, Chimanimani, and Chipinge</w:t>
      </w:r>
      <w:r w:rsidR="00115726" w:rsidRPr="00F32D2F">
        <w:rPr>
          <w:rFonts w:ascii="Georgia" w:eastAsia="Times New Roman" w:hAnsi="Georgia" w:cs="Times New Roman"/>
          <w:sz w:val="20"/>
          <w:szCs w:val="20"/>
          <w:lang w:eastAsia="zh-CN"/>
        </w:rPr>
        <w:t>, Mutare and Mutasa</w:t>
      </w:r>
      <w:r w:rsidRPr="00F32D2F">
        <w:rPr>
          <w:rFonts w:ascii="Georgia" w:eastAsia="Times New Roman" w:hAnsi="Georgia" w:cs="Times New Roman"/>
          <w:sz w:val="20"/>
          <w:szCs w:val="20"/>
          <w:lang w:eastAsia="zh-CN"/>
        </w:rPr>
        <w:t xml:space="preserve"> to increase and sustain agricultural productivity and food security while protecting natural </w:t>
      </w:r>
      <w:r w:rsidR="00603AA7" w:rsidRPr="00F32D2F">
        <w:rPr>
          <w:rFonts w:ascii="Georgia" w:eastAsia="Times New Roman" w:hAnsi="Georgia" w:cs="Times New Roman"/>
          <w:sz w:val="20"/>
          <w:szCs w:val="20"/>
          <w:lang w:eastAsia="zh-CN"/>
        </w:rPr>
        <w:t>resources.</w:t>
      </w:r>
    </w:p>
    <w:p w14:paraId="74AFBC66" w14:textId="77777777" w:rsidR="00213D1A" w:rsidRPr="00F32D2F"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Reducing public health risks, gender inequality, and vulnerabilities across these communities;</w:t>
      </w:r>
    </w:p>
    <w:p w14:paraId="14DB85E6" w14:textId="77777777" w:rsidR="00213D1A" w:rsidRPr="00F32D2F" w:rsidRDefault="00213D1A" w:rsidP="00213D1A">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Supporting community-led initiatives in agro-processing and marketing to enhance household incomes and local value addition;</w:t>
      </w:r>
    </w:p>
    <w:p w14:paraId="46C794F1" w14:textId="45D90D69" w:rsidR="004E236B" w:rsidRPr="00F32D2F" w:rsidRDefault="00213D1A" w:rsidP="00115726">
      <w:pPr>
        <w:numPr>
          <w:ilvl w:val="0"/>
          <w:numId w:val="10"/>
        </w:numPr>
        <w:spacing w:before="100" w:beforeAutospacing="1" w:after="100" w:afterAutospacing="1" w:line="240" w:lineRule="auto"/>
        <w:jc w:val="both"/>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 xml:space="preserve">Enhancing disaster preparedness and resilience by reducing exposure to natural hazards, improving early warning systems, and strengthening community capacity to prepare for, respond to, and recover from disasters. </w:t>
      </w:r>
    </w:p>
    <w:p w14:paraId="55506A87" w14:textId="5FD4A569" w:rsidR="004E236B" w:rsidRPr="00F32D2F" w:rsidRDefault="004E236B" w:rsidP="004E236B">
      <w:pPr>
        <w:jc w:val="both"/>
        <w:rPr>
          <w:rFonts w:ascii="Georgia" w:hAnsi="Georgia"/>
          <w:b/>
          <w:bCs/>
          <w:color w:val="00B050"/>
          <w:sz w:val="20"/>
          <w:szCs w:val="20"/>
        </w:rPr>
      </w:pPr>
      <w:r w:rsidRPr="00F32D2F">
        <w:rPr>
          <w:rFonts w:ascii="Georgia" w:eastAsia="Times New Roman" w:hAnsi="Georgia" w:cs="Times New Roman"/>
          <w:b/>
          <w:bCs/>
          <w:color w:val="00B050"/>
          <w:sz w:val="20"/>
          <w:szCs w:val="20"/>
          <w:lang w:eastAsia="zh-CN"/>
        </w:rPr>
        <w:t>------------------------------------------------------------------------------------------------------------------</w:t>
      </w:r>
    </w:p>
    <w:p w14:paraId="09D25F37" w14:textId="16A26F3E" w:rsidR="004E236B" w:rsidRPr="00F32D2F" w:rsidRDefault="004E236B" w:rsidP="004E236B">
      <w:pPr>
        <w:jc w:val="both"/>
        <w:rPr>
          <w:rFonts w:ascii="Georgia" w:hAnsi="Georgia"/>
          <w:b/>
          <w:bCs/>
          <w:sz w:val="20"/>
          <w:szCs w:val="20"/>
        </w:rPr>
      </w:pPr>
      <w:r w:rsidRPr="00F32D2F">
        <w:rPr>
          <w:rFonts w:ascii="Georgia" w:hAnsi="Georgia"/>
          <w:b/>
          <w:bCs/>
          <w:sz w:val="20"/>
          <w:szCs w:val="20"/>
        </w:rPr>
        <w:t xml:space="preserve">Vacancies </w:t>
      </w:r>
    </w:p>
    <w:p w14:paraId="39771F25" w14:textId="18AD9FF6" w:rsidR="00CD2D5E" w:rsidRPr="00F32D2F" w:rsidRDefault="001B38B5" w:rsidP="004E236B">
      <w:pPr>
        <w:jc w:val="both"/>
        <w:rPr>
          <w:rFonts w:ascii="Georgia" w:hAnsi="Georgia"/>
          <w:sz w:val="20"/>
          <w:szCs w:val="20"/>
        </w:rPr>
      </w:pPr>
      <w:r w:rsidRPr="00F32D2F">
        <w:rPr>
          <w:rFonts w:ascii="Georgia" w:hAnsi="Georgia"/>
          <w:sz w:val="20"/>
          <w:szCs w:val="20"/>
        </w:rPr>
        <w:t>Applications are invited from qualified, motivated and experienced candidates</w:t>
      </w:r>
      <w:r w:rsidR="00042597" w:rsidRPr="00F32D2F">
        <w:rPr>
          <w:rFonts w:ascii="Georgia" w:hAnsi="Georgia"/>
          <w:sz w:val="20"/>
          <w:szCs w:val="20"/>
        </w:rPr>
        <w:t xml:space="preserve"> to fill the following </w:t>
      </w:r>
      <w:r w:rsidR="00514DE4" w:rsidRPr="00F32D2F">
        <w:rPr>
          <w:rFonts w:ascii="Georgia" w:hAnsi="Georgia"/>
          <w:sz w:val="20"/>
          <w:szCs w:val="20"/>
        </w:rPr>
        <w:t>S</w:t>
      </w:r>
      <w:r w:rsidR="00595E79" w:rsidRPr="00F32D2F">
        <w:rPr>
          <w:rFonts w:ascii="Georgia" w:hAnsi="Georgia"/>
          <w:sz w:val="20"/>
          <w:szCs w:val="20"/>
        </w:rPr>
        <w:t xml:space="preserve">tudent </w:t>
      </w:r>
      <w:r w:rsidR="00042597" w:rsidRPr="00F32D2F">
        <w:rPr>
          <w:rFonts w:ascii="Georgia" w:hAnsi="Georgia"/>
          <w:sz w:val="20"/>
          <w:szCs w:val="20"/>
        </w:rPr>
        <w:t>internship</w:t>
      </w:r>
      <w:r w:rsidR="006B790D" w:rsidRPr="00F32D2F">
        <w:rPr>
          <w:rFonts w:ascii="Georgia" w:hAnsi="Georgia"/>
          <w:sz w:val="20"/>
          <w:szCs w:val="20"/>
        </w:rPr>
        <w:t xml:space="preserve"> and</w:t>
      </w:r>
      <w:r w:rsidR="00595E79" w:rsidRPr="00F32D2F">
        <w:rPr>
          <w:rFonts w:ascii="Georgia" w:hAnsi="Georgia"/>
          <w:sz w:val="20"/>
          <w:szCs w:val="20"/>
        </w:rPr>
        <w:t xml:space="preserve"> </w:t>
      </w:r>
      <w:r w:rsidR="00514DE4" w:rsidRPr="00F32D2F">
        <w:rPr>
          <w:rFonts w:ascii="Georgia" w:hAnsi="Georgia"/>
          <w:sz w:val="20"/>
          <w:szCs w:val="20"/>
        </w:rPr>
        <w:t>G</w:t>
      </w:r>
      <w:r w:rsidR="00595E79" w:rsidRPr="00F32D2F">
        <w:rPr>
          <w:rFonts w:ascii="Georgia" w:hAnsi="Georgia"/>
          <w:sz w:val="20"/>
          <w:szCs w:val="20"/>
        </w:rPr>
        <w:t>raduate internship</w:t>
      </w:r>
      <w:r w:rsidR="00A77BB3">
        <w:rPr>
          <w:rFonts w:ascii="Georgia" w:hAnsi="Georgia"/>
          <w:sz w:val="20"/>
          <w:szCs w:val="20"/>
        </w:rPr>
        <w:t>:</w:t>
      </w:r>
    </w:p>
    <w:p w14:paraId="36B4525A" w14:textId="77777777" w:rsidR="00115726" w:rsidRPr="00F32D2F" w:rsidRDefault="00115726" w:rsidP="004E236B">
      <w:pPr>
        <w:jc w:val="both"/>
        <w:rPr>
          <w:rFonts w:ascii="Georgia" w:hAnsi="Georgia"/>
          <w:sz w:val="20"/>
          <w:szCs w:val="20"/>
        </w:rPr>
      </w:pPr>
    </w:p>
    <w:p w14:paraId="38B1CF51" w14:textId="77777777" w:rsidR="00FF012E" w:rsidRPr="00F32D2F" w:rsidRDefault="00FF012E" w:rsidP="00FF012E">
      <w:pPr>
        <w:pStyle w:val="ListParagraph"/>
        <w:ind w:left="771"/>
        <w:rPr>
          <w:rFonts w:ascii="Georgia" w:hAnsi="Georgia"/>
          <w:b/>
          <w:bCs/>
          <w:sz w:val="20"/>
          <w:szCs w:val="20"/>
        </w:rPr>
      </w:pPr>
    </w:p>
    <w:p w14:paraId="5EA53244" w14:textId="61509498" w:rsidR="006A7A38" w:rsidRPr="00F32D2F" w:rsidRDefault="00042597" w:rsidP="00E92BEC">
      <w:pPr>
        <w:pStyle w:val="ListParagraph"/>
        <w:numPr>
          <w:ilvl w:val="0"/>
          <w:numId w:val="11"/>
        </w:numPr>
        <w:rPr>
          <w:rFonts w:ascii="Georgia" w:hAnsi="Georgia"/>
          <w:b/>
          <w:bCs/>
          <w:sz w:val="20"/>
          <w:szCs w:val="20"/>
        </w:rPr>
      </w:pPr>
      <w:r w:rsidRPr="00F32D2F">
        <w:rPr>
          <w:rFonts w:ascii="Georgia" w:hAnsi="Georgia"/>
          <w:b/>
          <w:bCs/>
          <w:sz w:val="20"/>
          <w:szCs w:val="20"/>
        </w:rPr>
        <w:t>Student Intern</w:t>
      </w:r>
      <w:r w:rsidR="00895F65" w:rsidRPr="00F32D2F">
        <w:rPr>
          <w:rFonts w:ascii="Georgia" w:hAnsi="Georgia"/>
          <w:b/>
          <w:bCs/>
          <w:sz w:val="20"/>
          <w:szCs w:val="20"/>
        </w:rPr>
        <w:t>s x 2</w:t>
      </w:r>
      <w:r w:rsidRPr="00F32D2F">
        <w:rPr>
          <w:rFonts w:ascii="Georgia" w:hAnsi="Georgia"/>
          <w:b/>
          <w:bCs/>
          <w:sz w:val="20"/>
          <w:szCs w:val="20"/>
        </w:rPr>
        <w:t xml:space="preserve"> – Public Environmental </w:t>
      </w:r>
      <w:r w:rsidR="00E92BEC" w:rsidRPr="00F32D2F">
        <w:rPr>
          <w:rFonts w:ascii="Georgia" w:hAnsi="Georgia"/>
          <w:b/>
          <w:bCs/>
          <w:sz w:val="20"/>
          <w:szCs w:val="20"/>
        </w:rPr>
        <w:t xml:space="preserve">Health </w:t>
      </w:r>
    </w:p>
    <w:p w14:paraId="40941089" w14:textId="7349B6C4" w:rsidR="00E92BEC" w:rsidRPr="00F32D2F" w:rsidRDefault="006A7A38" w:rsidP="006A7A38">
      <w:pPr>
        <w:pStyle w:val="ListParagraph"/>
        <w:ind w:left="771"/>
        <w:rPr>
          <w:rFonts w:ascii="Georgia" w:hAnsi="Georgia"/>
          <w:b/>
          <w:bCs/>
          <w:sz w:val="20"/>
          <w:szCs w:val="20"/>
        </w:rPr>
      </w:pPr>
      <w:r w:rsidRPr="00F32D2F">
        <w:rPr>
          <w:rFonts w:ascii="Georgia" w:hAnsi="Georgia"/>
          <w:b/>
          <w:bCs/>
          <w:sz w:val="20"/>
          <w:szCs w:val="20"/>
        </w:rPr>
        <w:t xml:space="preserve">Work Station: </w:t>
      </w:r>
      <w:r w:rsidR="00042597" w:rsidRPr="00F32D2F">
        <w:rPr>
          <w:rFonts w:ascii="Georgia" w:hAnsi="Georgia"/>
          <w:b/>
          <w:bCs/>
          <w:sz w:val="20"/>
          <w:szCs w:val="20"/>
        </w:rPr>
        <w:t>Chimanimani</w:t>
      </w:r>
      <w:r w:rsidR="008D3AFD" w:rsidRPr="00F32D2F">
        <w:rPr>
          <w:rFonts w:ascii="Georgia" w:hAnsi="Georgia"/>
          <w:b/>
          <w:bCs/>
          <w:sz w:val="20"/>
          <w:szCs w:val="20"/>
        </w:rPr>
        <w:t xml:space="preserve"> (</w:t>
      </w:r>
      <w:proofErr w:type="spellStart"/>
      <w:r w:rsidR="008D3AFD" w:rsidRPr="00F32D2F">
        <w:rPr>
          <w:rFonts w:ascii="Georgia" w:hAnsi="Georgia"/>
          <w:b/>
          <w:bCs/>
          <w:sz w:val="20"/>
          <w:szCs w:val="20"/>
        </w:rPr>
        <w:t>Ngangu</w:t>
      </w:r>
      <w:proofErr w:type="spellEnd"/>
      <w:r w:rsidR="008D3AFD" w:rsidRPr="00F32D2F">
        <w:rPr>
          <w:rFonts w:ascii="Georgia" w:hAnsi="Georgia"/>
          <w:b/>
          <w:bCs/>
          <w:sz w:val="20"/>
          <w:szCs w:val="20"/>
        </w:rPr>
        <w:t>)</w:t>
      </w:r>
    </w:p>
    <w:p w14:paraId="4415AEFA" w14:textId="22661082" w:rsidR="007F769D" w:rsidRPr="00F32D2F" w:rsidRDefault="007F769D" w:rsidP="00E92BEC">
      <w:pPr>
        <w:rPr>
          <w:rStyle w:val="Strong"/>
          <w:rFonts w:ascii="Georgia" w:hAnsi="Georgia"/>
          <w:sz w:val="20"/>
          <w:szCs w:val="20"/>
        </w:rPr>
      </w:pPr>
      <w:r w:rsidRPr="00F32D2F">
        <w:rPr>
          <w:rStyle w:val="Strong"/>
          <w:rFonts w:ascii="Georgia" w:hAnsi="Georgia"/>
          <w:sz w:val="20"/>
          <w:szCs w:val="20"/>
        </w:rPr>
        <w:t>Duties and Responsibilities:</w:t>
      </w:r>
    </w:p>
    <w:p w14:paraId="716A76E2" w14:textId="78FEF196" w:rsidR="00FF012E" w:rsidRPr="00F32D2F" w:rsidRDefault="00FF012E" w:rsidP="00FF012E">
      <w:pPr>
        <w:pStyle w:val="NormalWeb"/>
        <w:tabs>
          <w:tab w:val="left" w:pos="4536"/>
        </w:tabs>
        <w:rPr>
          <w:rFonts w:ascii="Georgia" w:hAnsi="Georgia"/>
          <w:sz w:val="20"/>
          <w:szCs w:val="20"/>
        </w:rPr>
      </w:pPr>
      <w:r w:rsidRPr="00F32D2F">
        <w:rPr>
          <w:rFonts w:ascii="Georgia" w:hAnsi="Georgia"/>
          <w:sz w:val="20"/>
          <w:szCs w:val="20"/>
        </w:rPr>
        <w:lastRenderedPageBreak/>
        <w:t>Organization: TSURO Trust</w:t>
      </w:r>
    </w:p>
    <w:p w14:paraId="0EE67A73"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Support the planning and implementation of community-based public environmental health interventions.</w:t>
      </w:r>
    </w:p>
    <w:p w14:paraId="3AF44826"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Conduct hygiene and sanitation awareness activities to promote safe water use, waste management, and healthy household practices.</w:t>
      </w:r>
    </w:p>
    <w:p w14:paraId="4880A063"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Collect, clean, and compile field data for monitoring and reporting purposes.</w:t>
      </w:r>
    </w:p>
    <w:p w14:paraId="0995D3DB"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Assist in preparing activity reports and maintaining project documentation.</w:t>
      </w:r>
    </w:p>
    <w:p w14:paraId="53ED1C86"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Mobilize community members and support facilitation of health education meetings and training workshops.</w:t>
      </w:r>
    </w:p>
    <w:p w14:paraId="4A6C21B6" w14:textId="77777777" w:rsidR="007F769D" w:rsidRPr="00F32D2F" w:rsidRDefault="007F769D" w:rsidP="007F769D">
      <w:pPr>
        <w:pStyle w:val="NormalWeb"/>
        <w:numPr>
          <w:ilvl w:val="0"/>
          <w:numId w:val="12"/>
        </w:numPr>
        <w:rPr>
          <w:rFonts w:ascii="Georgia" w:hAnsi="Georgia"/>
          <w:sz w:val="20"/>
          <w:szCs w:val="20"/>
        </w:rPr>
      </w:pPr>
      <w:r w:rsidRPr="00F32D2F">
        <w:rPr>
          <w:rFonts w:ascii="Georgia" w:hAnsi="Georgia"/>
          <w:sz w:val="20"/>
          <w:szCs w:val="20"/>
        </w:rPr>
        <w:t>Work with project staff to monitor participation and adoption of improved hygiene and sanitation practices.</w:t>
      </w:r>
    </w:p>
    <w:p w14:paraId="081E48B4" w14:textId="643CBF68" w:rsidR="00077C0C" w:rsidRPr="00F32D2F" w:rsidRDefault="00EB5F99" w:rsidP="00FD0BC8">
      <w:pPr>
        <w:pStyle w:val="NormalWeb"/>
        <w:ind w:left="360"/>
        <w:rPr>
          <w:rFonts w:ascii="Georgia" w:hAnsi="Georgia"/>
          <w:b/>
          <w:bCs/>
          <w:sz w:val="20"/>
          <w:szCs w:val="20"/>
          <w:u w:val="single"/>
        </w:rPr>
      </w:pPr>
      <w:r w:rsidRPr="00F32D2F">
        <w:rPr>
          <w:rFonts w:ascii="Georgia" w:hAnsi="Georgia"/>
          <w:b/>
          <w:bCs/>
          <w:sz w:val="20"/>
          <w:szCs w:val="20"/>
          <w:u w:val="single"/>
        </w:rPr>
        <w:t>Area</w:t>
      </w:r>
      <w:r w:rsidR="0097386E" w:rsidRPr="00F32D2F">
        <w:rPr>
          <w:rFonts w:ascii="Georgia" w:hAnsi="Georgia"/>
          <w:b/>
          <w:bCs/>
          <w:sz w:val="20"/>
          <w:szCs w:val="20"/>
          <w:u w:val="single"/>
        </w:rPr>
        <w:t xml:space="preserve">(s) </w:t>
      </w:r>
      <w:r w:rsidR="00F47539" w:rsidRPr="00F32D2F">
        <w:rPr>
          <w:rFonts w:ascii="Georgia" w:hAnsi="Georgia"/>
          <w:b/>
          <w:bCs/>
          <w:sz w:val="20"/>
          <w:szCs w:val="20"/>
          <w:u w:val="single"/>
        </w:rPr>
        <w:t>of Study</w:t>
      </w:r>
    </w:p>
    <w:p w14:paraId="3CC4571F" w14:textId="160C3BF8" w:rsidR="00F47539" w:rsidRPr="00F32D2F" w:rsidRDefault="00FD0BC8" w:rsidP="00FF012E">
      <w:pPr>
        <w:pStyle w:val="NormalWeb"/>
        <w:ind w:left="360"/>
        <w:rPr>
          <w:rFonts w:ascii="Georgia" w:hAnsi="Georgia"/>
          <w:sz w:val="20"/>
          <w:szCs w:val="20"/>
        </w:rPr>
      </w:pPr>
      <w:r w:rsidRPr="00F32D2F">
        <w:rPr>
          <w:rFonts w:ascii="Georgia" w:hAnsi="Georgia"/>
          <w:sz w:val="20"/>
          <w:szCs w:val="20"/>
        </w:rPr>
        <w:t>Degree</w:t>
      </w:r>
      <w:r w:rsidR="000002AA" w:rsidRPr="00F32D2F">
        <w:rPr>
          <w:rFonts w:ascii="Georgia" w:hAnsi="Georgia"/>
          <w:sz w:val="20"/>
          <w:szCs w:val="20"/>
        </w:rPr>
        <w:t xml:space="preserve"> or Diploma</w:t>
      </w:r>
      <w:r w:rsidRPr="00F32D2F">
        <w:rPr>
          <w:rFonts w:ascii="Georgia" w:hAnsi="Georgia"/>
          <w:sz w:val="20"/>
          <w:szCs w:val="20"/>
        </w:rPr>
        <w:t xml:space="preserve"> in Social Work, </w:t>
      </w:r>
      <w:r w:rsidR="00A77BB3">
        <w:rPr>
          <w:rFonts w:ascii="Georgia" w:hAnsi="Georgia"/>
          <w:sz w:val="20"/>
          <w:szCs w:val="20"/>
        </w:rPr>
        <w:t xml:space="preserve">WASH, Environmental Studies, </w:t>
      </w:r>
      <w:r w:rsidRPr="00F32D2F">
        <w:rPr>
          <w:rFonts w:ascii="Georgia" w:hAnsi="Georgia"/>
          <w:sz w:val="20"/>
          <w:szCs w:val="20"/>
        </w:rPr>
        <w:t>Development</w:t>
      </w:r>
      <w:r w:rsidR="00274DEB" w:rsidRPr="00F32D2F">
        <w:rPr>
          <w:rFonts w:ascii="Georgia" w:hAnsi="Georgia"/>
          <w:sz w:val="20"/>
          <w:szCs w:val="20"/>
        </w:rPr>
        <w:t>al</w:t>
      </w:r>
      <w:r w:rsidRPr="00F32D2F">
        <w:rPr>
          <w:rFonts w:ascii="Georgia" w:hAnsi="Georgia"/>
          <w:sz w:val="20"/>
          <w:szCs w:val="20"/>
        </w:rPr>
        <w:t xml:space="preserve"> Studies,</w:t>
      </w:r>
      <w:r w:rsidR="00F47539" w:rsidRPr="00F32D2F">
        <w:rPr>
          <w:rFonts w:ascii="Georgia" w:hAnsi="Georgia"/>
          <w:sz w:val="20"/>
          <w:szCs w:val="20"/>
        </w:rPr>
        <w:t xml:space="preserve"> PEH</w:t>
      </w:r>
      <w:r w:rsidR="00AF154A" w:rsidRPr="00F32D2F">
        <w:rPr>
          <w:rFonts w:ascii="Georgia" w:hAnsi="Georgia"/>
          <w:sz w:val="20"/>
          <w:szCs w:val="20"/>
        </w:rPr>
        <w:t xml:space="preserve"> or related fields</w:t>
      </w:r>
    </w:p>
    <w:p w14:paraId="4E6AAD8C" w14:textId="77777777" w:rsidR="00444ECA" w:rsidRPr="00F32D2F" w:rsidRDefault="00444ECA" w:rsidP="00FF012E">
      <w:pPr>
        <w:pStyle w:val="NormalWeb"/>
        <w:ind w:left="360"/>
        <w:rPr>
          <w:rFonts w:ascii="Georgia" w:hAnsi="Georgia"/>
          <w:sz w:val="20"/>
          <w:szCs w:val="20"/>
        </w:rPr>
      </w:pPr>
    </w:p>
    <w:p w14:paraId="6FAFB9A1" w14:textId="70425195" w:rsidR="006A7A38" w:rsidRPr="00F32D2F" w:rsidRDefault="00042597" w:rsidP="007F769D">
      <w:pPr>
        <w:pStyle w:val="ListParagraph"/>
        <w:numPr>
          <w:ilvl w:val="0"/>
          <w:numId w:val="11"/>
        </w:numPr>
        <w:rPr>
          <w:rFonts w:ascii="Georgia" w:hAnsi="Georgia"/>
          <w:b/>
          <w:bCs/>
          <w:sz w:val="20"/>
          <w:szCs w:val="20"/>
        </w:rPr>
      </w:pPr>
      <w:r w:rsidRPr="00F32D2F">
        <w:rPr>
          <w:rFonts w:ascii="Georgia" w:hAnsi="Georgia"/>
          <w:b/>
          <w:bCs/>
          <w:sz w:val="20"/>
          <w:szCs w:val="20"/>
        </w:rPr>
        <w:t>Graduate Intern</w:t>
      </w:r>
      <w:r w:rsidR="00895F65" w:rsidRPr="00F32D2F">
        <w:rPr>
          <w:rFonts w:ascii="Georgia" w:hAnsi="Georgia"/>
          <w:b/>
          <w:bCs/>
          <w:sz w:val="20"/>
          <w:szCs w:val="20"/>
        </w:rPr>
        <w:t>s x 2</w:t>
      </w:r>
      <w:r w:rsidRPr="00F32D2F">
        <w:rPr>
          <w:rFonts w:ascii="Georgia" w:hAnsi="Georgia"/>
          <w:b/>
          <w:bCs/>
          <w:sz w:val="20"/>
          <w:szCs w:val="20"/>
        </w:rPr>
        <w:t xml:space="preserve"> – Public Environmental Health</w:t>
      </w:r>
      <w:r w:rsidR="008D3AFD" w:rsidRPr="00F32D2F">
        <w:rPr>
          <w:rFonts w:ascii="Georgia" w:hAnsi="Georgia"/>
          <w:b/>
          <w:bCs/>
          <w:sz w:val="20"/>
          <w:szCs w:val="20"/>
        </w:rPr>
        <w:t>/Sustainable</w:t>
      </w:r>
      <w:r w:rsidR="009D303C" w:rsidRPr="00F32D2F">
        <w:rPr>
          <w:rFonts w:ascii="Georgia" w:hAnsi="Georgia"/>
          <w:b/>
          <w:bCs/>
          <w:sz w:val="20"/>
          <w:szCs w:val="20"/>
        </w:rPr>
        <w:t xml:space="preserve"> and </w:t>
      </w:r>
      <w:r w:rsidR="00047C76" w:rsidRPr="00F32D2F">
        <w:rPr>
          <w:rFonts w:ascii="Georgia" w:hAnsi="Georgia"/>
          <w:b/>
          <w:bCs/>
          <w:sz w:val="20"/>
          <w:szCs w:val="20"/>
        </w:rPr>
        <w:t>Natural Resources Management</w:t>
      </w:r>
      <w:r w:rsidR="00F27367" w:rsidRPr="00F32D2F">
        <w:rPr>
          <w:rFonts w:ascii="Georgia" w:hAnsi="Georgia"/>
          <w:b/>
          <w:bCs/>
          <w:sz w:val="20"/>
          <w:szCs w:val="20"/>
        </w:rPr>
        <w:t xml:space="preserve"> </w:t>
      </w:r>
    </w:p>
    <w:p w14:paraId="4D602535" w14:textId="226179DF" w:rsidR="00CD2D5E" w:rsidRPr="00F32D2F" w:rsidRDefault="006A7A38" w:rsidP="006A7A38">
      <w:pPr>
        <w:ind w:left="411"/>
        <w:rPr>
          <w:rFonts w:ascii="Georgia" w:hAnsi="Georgia"/>
          <w:b/>
          <w:bCs/>
          <w:sz w:val="20"/>
          <w:szCs w:val="20"/>
        </w:rPr>
      </w:pPr>
      <w:proofErr w:type="gramStart"/>
      <w:r w:rsidRPr="00F32D2F">
        <w:rPr>
          <w:rFonts w:ascii="Georgia" w:hAnsi="Georgia"/>
          <w:b/>
          <w:bCs/>
          <w:sz w:val="20"/>
          <w:szCs w:val="20"/>
        </w:rPr>
        <w:t>Work Station</w:t>
      </w:r>
      <w:proofErr w:type="gramEnd"/>
      <w:r w:rsidRPr="00F32D2F">
        <w:rPr>
          <w:rFonts w:ascii="Georgia" w:hAnsi="Georgia"/>
          <w:b/>
          <w:bCs/>
          <w:sz w:val="20"/>
          <w:szCs w:val="20"/>
        </w:rPr>
        <w:t xml:space="preserve">: </w:t>
      </w:r>
      <w:proofErr w:type="gramStart"/>
      <w:r w:rsidRPr="00F32D2F">
        <w:rPr>
          <w:rFonts w:ascii="Georgia" w:hAnsi="Georgia"/>
          <w:b/>
          <w:bCs/>
          <w:sz w:val="20"/>
          <w:szCs w:val="20"/>
        </w:rPr>
        <w:t>C</w:t>
      </w:r>
      <w:r w:rsidR="00042597" w:rsidRPr="00F32D2F">
        <w:rPr>
          <w:rFonts w:ascii="Georgia" w:hAnsi="Georgia"/>
          <w:b/>
          <w:bCs/>
          <w:sz w:val="20"/>
          <w:szCs w:val="20"/>
        </w:rPr>
        <w:t>himanimani</w:t>
      </w:r>
      <w:r w:rsidR="00986E08" w:rsidRPr="00F32D2F">
        <w:rPr>
          <w:rFonts w:ascii="Georgia" w:hAnsi="Georgia"/>
          <w:b/>
          <w:bCs/>
          <w:sz w:val="20"/>
          <w:szCs w:val="20"/>
        </w:rPr>
        <w:t>(</w:t>
      </w:r>
      <w:proofErr w:type="spellStart"/>
      <w:proofErr w:type="gramEnd"/>
      <w:r w:rsidR="00986E08" w:rsidRPr="00F32D2F">
        <w:rPr>
          <w:rFonts w:ascii="Georgia" w:hAnsi="Georgia"/>
          <w:b/>
          <w:bCs/>
          <w:sz w:val="20"/>
          <w:szCs w:val="20"/>
        </w:rPr>
        <w:t>Ngangu</w:t>
      </w:r>
      <w:proofErr w:type="spellEnd"/>
      <w:r w:rsidR="00986E08" w:rsidRPr="00F32D2F">
        <w:rPr>
          <w:rFonts w:ascii="Georgia" w:hAnsi="Georgia"/>
          <w:b/>
          <w:bCs/>
          <w:sz w:val="20"/>
          <w:szCs w:val="20"/>
        </w:rPr>
        <w:t xml:space="preserve"> an</w:t>
      </w:r>
      <w:r w:rsidRPr="00F32D2F">
        <w:rPr>
          <w:rFonts w:ascii="Georgia" w:hAnsi="Georgia"/>
          <w:b/>
          <w:bCs/>
          <w:sz w:val="20"/>
          <w:szCs w:val="20"/>
        </w:rPr>
        <w:t>d Rusitu)</w:t>
      </w:r>
    </w:p>
    <w:p w14:paraId="20E461D0" w14:textId="77777777" w:rsidR="007F769D" w:rsidRPr="00F32D2F" w:rsidRDefault="007F769D" w:rsidP="007F769D">
      <w:pPr>
        <w:pStyle w:val="NormalWeb"/>
        <w:rPr>
          <w:rFonts w:ascii="Georgia" w:hAnsi="Georgia"/>
          <w:sz w:val="20"/>
          <w:szCs w:val="20"/>
        </w:rPr>
      </w:pPr>
      <w:r w:rsidRPr="00F32D2F">
        <w:rPr>
          <w:rStyle w:val="Strong"/>
          <w:rFonts w:ascii="Georgia" w:hAnsi="Georgia"/>
          <w:sz w:val="20"/>
          <w:szCs w:val="20"/>
        </w:rPr>
        <w:t>Duties and Responsibilities:</w:t>
      </w:r>
    </w:p>
    <w:p w14:paraId="74891DAF" w14:textId="77777777" w:rsidR="007F769D" w:rsidRPr="00F32D2F" w:rsidRDefault="007F769D" w:rsidP="007F769D">
      <w:pPr>
        <w:pStyle w:val="NormalWeb"/>
        <w:numPr>
          <w:ilvl w:val="0"/>
          <w:numId w:val="13"/>
        </w:numPr>
        <w:rPr>
          <w:rFonts w:ascii="Georgia" w:hAnsi="Georgia"/>
          <w:sz w:val="20"/>
          <w:szCs w:val="20"/>
        </w:rPr>
      </w:pPr>
      <w:r w:rsidRPr="00F32D2F">
        <w:rPr>
          <w:rFonts w:ascii="Georgia" w:hAnsi="Georgia"/>
          <w:sz w:val="20"/>
          <w:szCs w:val="20"/>
        </w:rPr>
        <w:t>Support the implementation of public environmental health and disaster risk reduction activities at community level.</w:t>
      </w:r>
    </w:p>
    <w:p w14:paraId="4B44BA76" w14:textId="77777777"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Participate in hygiene, sanitation, and environmental health awareness campaigns to promote safe and healthy practices.</w:t>
      </w:r>
    </w:p>
    <w:p w14:paraId="26B20C52" w14:textId="77777777"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Assist in conducting household visits, community assessments, and vulnerability mapping exercises.</w:t>
      </w:r>
    </w:p>
    <w:p w14:paraId="178F7C42" w14:textId="77777777"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Collect, verify, and compile field data for monitoring, evaluation, and reporting purposes.</w:t>
      </w:r>
    </w:p>
    <w:p w14:paraId="769EBAFA" w14:textId="77777777"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Support the organization and facilitation of community meetings, trainings, and stakeholder engagement sessions.</w:t>
      </w:r>
    </w:p>
    <w:p w14:paraId="42780234" w14:textId="32B34013"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Contribute to the preparation of activity reports and maintenance of project records and documentation.</w:t>
      </w:r>
    </w:p>
    <w:p w14:paraId="10F968A0" w14:textId="77777777" w:rsidR="007F769D" w:rsidRPr="00F32D2F" w:rsidRDefault="007F769D" w:rsidP="00A171C5">
      <w:pPr>
        <w:pStyle w:val="NormalWeb"/>
        <w:numPr>
          <w:ilvl w:val="0"/>
          <w:numId w:val="13"/>
        </w:numPr>
        <w:tabs>
          <w:tab w:val="left" w:pos="4536"/>
        </w:tabs>
        <w:rPr>
          <w:rFonts w:ascii="Georgia" w:hAnsi="Georgia"/>
          <w:sz w:val="20"/>
          <w:szCs w:val="20"/>
        </w:rPr>
      </w:pPr>
      <w:r w:rsidRPr="00F32D2F">
        <w:rPr>
          <w:rFonts w:ascii="Georgia" w:hAnsi="Georgia"/>
          <w:sz w:val="20"/>
          <w:szCs w:val="20"/>
        </w:rPr>
        <w:t>Work with project staff to track participation, identify emerging health risks, and recommend response actions.</w:t>
      </w:r>
    </w:p>
    <w:p w14:paraId="7B1CAD37" w14:textId="1EEEFDCD" w:rsidR="00CB4849" w:rsidRPr="00F32D2F" w:rsidRDefault="00CB4849" w:rsidP="00CB4849">
      <w:pPr>
        <w:pStyle w:val="NormalWeb"/>
        <w:tabs>
          <w:tab w:val="left" w:pos="4536"/>
        </w:tabs>
        <w:ind w:left="360"/>
        <w:rPr>
          <w:rFonts w:ascii="Georgia" w:hAnsi="Georgia"/>
          <w:b/>
          <w:bCs/>
          <w:sz w:val="20"/>
          <w:szCs w:val="20"/>
          <w:u w:val="single"/>
        </w:rPr>
      </w:pPr>
      <w:r w:rsidRPr="00F32D2F">
        <w:rPr>
          <w:rFonts w:ascii="Georgia" w:hAnsi="Georgia"/>
          <w:b/>
          <w:bCs/>
          <w:sz w:val="20"/>
          <w:szCs w:val="20"/>
          <w:u w:val="single"/>
        </w:rPr>
        <w:t>Qualification(s)</w:t>
      </w:r>
      <w:r w:rsidR="00790BF7" w:rsidRPr="00F32D2F">
        <w:rPr>
          <w:rFonts w:ascii="Georgia" w:hAnsi="Georgia"/>
          <w:b/>
          <w:bCs/>
          <w:sz w:val="20"/>
          <w:szCs w:val="20"/>
          <w:u w:val="single"/>
        </w:rPr>
        <w:t xml:space="preserve"> and Requirements</w:t>
      </w:r>
    </w:p>
    <w:p w14:paraId="534F1228" w14:textId="4F0B641F" w:rsidR="00F47539" w:rsidRPr="00F32D2F" w:rsidRDefault="00A7706D" w:rsidP="00AF154A">
      <w:pPr>
        <w:pStyle w:val="NormalWeb"/>
        <w:numPr>
          <w:ilvl w:val="0"/>
          <w:numId w:val="20"/>
        </w:numPr>
        <w:tabs>
          <w:tab w:val="left" w:pos="4536"/>
        </w:tabs>
        <w:rPr>
          <w:rFonts w:ascii="Georgia" w:hAnsi="Georgia"/>
          <w:sz w:val="20"/>
          <w:szCs w:val="20"/>
        </w:rPr>
      </w:pPr>
      <w:r w:rsidRPr="00F32D2F">
        <w:rPr>
          <w:rFonts w:ascii="Georgia" w:hAnsi="Georgia"/>
          <w:sz w:val="20"/>
          <w:szCs w:val="20"/>
        </w:rPr>
        <w:t>Degree</w:t>
      </w:r>
      <w:r w:rsidR="00A77BB3">
        <w:rPr>
          <w:rFonts w:ascii="Georgia" w:hAnsi="Georgia"/>
          <w:sz w:val="20"/>
          <w:szCs w:val="20"/>
        </w:rPr>
        <w:t>/Diploma in Public Health,</w:t>
      </w:r>
      <w:r w:rsidR="00274DEB" w:rsidRPr="00F32D2F">
        <w:rPr>
          <w:rFonts w:ascii="Georgia" w:hAnsi="Georgia"/>
          <w:sz w:val="20"/>
          <w:szCs w:val="20"/>
        </w:rPr>
        <w:t xml:space="preserve"> </w:t>
      </w:r>
      <w:r w:rsidR="00A77BB3">
        <w:rPr>
          <w:rFonts w:ascii="Georgia" w:hAnsi="Georgia"/>
          <w:sz w:val="20"/>
          <w:szCs w:val="20"/>
        </w:rPr>
        <w:t xml:space="preserve">WASH, Environmental Health, </w:t>
      </w:r>
      <w:r w:rsidR="00274DEB" w:rsidRPr="00F32D2F">
        <w:rPr>
          <w:rFonts w:ascii="Georgia" w:hAnsi="Georgia"/>
          <w:sz w:val="20"/>
          <w:szCs w:val="20"/>
        </w:rPr>
        <w:t xml:space="preserve">Development </w:t>
      </w:r>
      <w:proofErr w:type="gramStart"/>
      <w:r w:rsidR="00274DEB" w:rsidRPr="00F32D2F">
        <w:rPr>
          <w:rFonts w:ascii="Georgia" w:hAnsi="Georgia"/>
          <w:sz w:val="20"/>
          <w:szCs w:val="20"/>
        </w:rPr>
        <w:t>Studies</w:t>
      </w:r>
      <w:r w:rsidR="00AF154A" w:rsidRPr="00F32D2F">
        <w:rPr>
          <w:rFonts w:ascii="Georgia" w:hAnsi="Georgia"/>
          <w:sz w:val="20"/>
          <w:szCs w:val="20"/>
        </w:rPr>
        <w:t>,</w:t>
      </w:r>
      <w:r w:rsidR="00364947" w:rsidRPr="00F32D2F">
        <w:rPr>
          <w:rFonts w:ascii="Georgia" w:hAnsi="Georgia"/>
          <w:sz w:val="20"/>
          <w:szCs w:val="20"/>
        </w:rPr>
        <w:t>(</w:t>
      </w:r>
      <w:proofErr w:type="spellStart"/>
      <w:proofErr w:type="gramEnd"/>
      <w:r w:rsidR="00364947" w:rsidRPr="00F32D2F">
        <w:rPr>
          <w:rFonts w:ascii="Georgia" w:hAnsi="Georgia"/>
          <w:b/>
          <w:bCs/>
          <w:i/>
          <w:iCs/>
          <w:sz w:val="20"/>
          <w:szCs w:val="20"/>
        </w:rPr>
        <w:t>Ngangu</w:t>
      </w:r>
      <w:proofErr w:type="spellEnd"/>
      <w:r w:rsidR="005423C4" w:rsidRPr="00F32D2F">
        <w:rPr>
          <w:rFonts w:ascii="Georgia" w:hAnsi="Georgia"/>
          <w:b/>
          <w:bCs/>
          <w:i/>
          <w:iCs/>
          <w:sz w:val="20"/>
          <w:szCs w:val="20"/>
        </w:rPr>
        <w:t xml:space="preserve"> </w:t>
      </w:r>
      <w:proofErr w:type="gramStart"/>
      <w:r w:rsidR="005423C4" w:rsidRPr="00F32D2F">
        <w:rPr>
          <w:rFonts w:ascii="Georgia" w:hAnsi="Georgia"/>
          <w:b/>
          <w:bCs/>
          <w:i/>
          <w:iCs/>
          <w:sz w:val="20"/>
          <w:szCs w:val="20"/>
        </w:rPr>
        <w:t>work station</w:t>
      </w:r>
      <w:proofErr w:type="gramEnd"/>
      <w:r w:rsidR="00364947" w:rsidRPr="00F32D2F">
        <w:rPr>
          <w:rFonts w:ascii="Georgia" w:hAnsi="Georgia"/>
          <w:b/>
          <w:bCs/>
          <w:i/>
          <w:iCs/>
          <w:sz w:val="20"/>
          <w:szCs w:val="20"/>
        </w:rPr>
        <w:t>)</w:t>
      </w:r>
      <w:proofErr w:type="gramStart"/>
      <w:r w:rsidR="00A77BB3">
        <w:rPr>
          <w:rFonts w:ascii="Georgia" w:hAnsi="Georgia"/>
          <w:b/>
          <w:bCs/>
          <w:i/>
          <w:iCs/>
          <w:sz w:val="20"/>
          <w:szCs w:val="20"/>
        </w:rPr>
        <w:t xml:space="preserve">: </w:t>
      </w:r>
      <w:r w:rsidR="00AF154A" w:rsidRPr="00F32D2F">
        <w:rPr>
          <w:rFonts w:ascii="Georgia" w:hAnsi="Georgia"/>
          <w:sz w:val="20"/>
          <w:szCs w:val="20"/>
        </w:rPr>
        <w:t xml:space="preserve"> Agriculture</w:t>
      </w:r>
      <w:proofErr w:type="gramEnd"/>
      <w:r w:rsidR="00A77BB3">
        <w:rPr>
          <w:rFonts w:ascii="Georgia" w:hAnsi="Georgia"/>
          <w:sz w:val="20"/>
          <w:szCs w:val="20"/>
        </w:rPr>
        <w:t>,</w:t>
      </w:r>
      <w:r w:rsidR="005423C4" w:rsidRPr="00F32D2F">
        <w:rPr>
          <w:rFonts w:ascii="Georgia" w:hAnsi="Georgia"/>
          <w:sz w:val="20"/>
          <w:szCs w:val="20"/>
        </w:rPr>
        <w:t xml:space="preserve"> Agroecology</w:t>
      </w:r>
      <w:r w:rsidR="00A77BB3">
        <w:rPr>
          <w:rFonts w:ascii="Georgia" w:hAnsi="Georgia"/>
          <w:sz w:val="20"/>
          <w:szCs w:val="20"/>
        </w:rPr>
        <w:t xml:space="preserve">, </w:t>
      </w:r>
      <w:proofErr w:type="gramStart"/>
      <w:r w:rsidR="00A77BB3">
        <w:rPr>
          <w:rFonts w:ascii="Georgia" w:hAnsi="Georgia"/>
          <w:sz w:val="20"/>
          <w:szCs w:val="20"/>
        </w:rPr>
        <w:t>Geography  &amp;</w:t>
      </w:r>
      <w:proofErr w:type="gramEnd"/>
      <w:r w:rsidR="00A77BB3">
        <w:rPr>
          <w:rFonts w:ascii="Georgia" w:hAnsi="Georgia"/>
          <w:sz w:val="20"/>
          <w:szCs w:val="20"/>
        </w:rPr>
        <w:t xml:space="preserve"> </w:t>
      </w:r>
      <w:proofErr w:type="gramStart"/>
      <w:r w:rsidR="00A77BB3">
        <w:rPr>
          <w:rFonts w:ascii="Georgia" w:hAnsi="Georgia"/>
          <w:sz w:val="20"/>
          <w:szCs w:val="20"/>
        </w:rPr>
        <w:t>environmental sciences</w:t>
      </w:r>
      <w:proofErr w:type="gramEnd"/>
      <w:r w:rsidR="00A77BB3">
        <w:rPr>
          <w:rFonts w:ascii="Georgia" w:hAnsi="Georgia"/>
          <w:sz w:val="20"/>
          <w:szCs w:val="20"/>
        </w:rPr>
        <w:t>, and Environmental Health</w:t>
      </w:r>
      <w:r w:rsidR="00364947" w:rsidRPr="00F32D2F">
        <w:rPr>
          <w:rFonts w:ascii="Georgia" w:hAnsi="Georgia"/>
          <w:sz w:val="20"/>
          <w:szCs w:val="20"/>
        </w:rPr>
        <w:t xml:space="preserve"> (</w:t>
      </w:r>
      <w:r w:rsidR="00364947" w:rsidRPr="00F32D2F">
        <w:rPr>
          <w:rFonts w:ascii="Georgia" w:hAnsi="Georgia"/>
          <w:b/>
          <w:bCs/>
          <w:sz w:val="20"/>
          <w:szCs w:val="20"/>
        </w:rPr>
        <w:t>Rusitu</w:t>
      </w:r>
      <w:r w:rsidR="005423C4" w:rsidRPr="00F32D2F">
        <w:rPr>
          <w:rFonts w:ascii="Georgia" w:hAnsi="Georgia"/>
          <w:b/>
          <w:bCs/>
          <w:sz w:val="20"/>
          <w:szCs w:val="20"/>
        </w:rPr>
        <w:t xml:space="preserve"> </w:t>
      </w:r>
      <w:proofErr w:type="gramStart"/>
      <w:r w:rsidR="005423C4" w:rsidRPr="00F32D2F">
        <w:rPr>
          <w:rFonts w:ascii="Georgia" w:hAnsi="Georgia"/>
          <w:b/>
          <w:bCs/>
          <w:sz w:val="20"/>
          <w:szCs w:val="20"/>
        </w:rPr>
        <w:t>work station</w:t>
      </w:r>
      <w:proofErr w:type="gramEnd"/>
      <w:r w:rsidR="00364947" w:rsidRPr="00F32D2F">
        <w:rPr>
          <w:rFonts w:ascii="Georgia" w:hAnsi="Georgia"/>
          <w:sz w:val="20"/>
          <w:szCs w:val="20"/>
        </w:rPr>
        <w:t>)</w:t>
      </w:r>
      <w:r w:rsidR="00AF154A" w:rsidRPr="00F32D2F">
        <w:rPr>
          <w:rFonts w:ascii="Georgia" w:hAnsi="Georgia"/>
          <w:sz w:val="20"/>
          <w:szCs w:val="20"/>
        </w:rPr>
        <w:t xml:space="preserve"> or related fields</w:t>
      </w:r>
      <w:r w:rsidR="005B31D6" w:rsidRPr="00F32D2F">
        <w:rPr>
          <w:rFonts w:ascii="Georgia" w:hAnsi="Georgia"/>
          <w:sz w:val="20"/>
          <w:szCs w:val="20"/>
        </w:rPr>
        <w:t>.</w:t>
      </w:r>
    </w:p>
    <w:p w14:paraId="75027FCC" w14:textId="5CB6DBC4" w:rsidR="009037EE" w:rsidRPr="00F32D2F" w:rsidRDefault="009037EE" w:rsidP="00AF154A">
      <w:pPr>
        <w:pStyle w:val="NormalWeb"/>
        <w:numPr>
          <w:ilvl w:val="0"/>
          <w:numId w:val="20"/>
        </w:numPr>
        <w:tabs>
          <w:tab w:val="left" w:pos="4536"/>
        </w:tabs>
        <w:rPr>
          <w:rFonts w:ascii="Georgia" w:hAnsi="Georgia"/>
          <w:b/>
          <w:bCs/>
          <w:i/>
          <w:iCs/>
          <w:sz w:val="20"/>
          <w:szCs w:val="20"/>
        </w:rPr>
      </w:pPr>
      <w:r w:rsidRPr="00F32D2F">
        <w:rPr>
          <w:rFonts w:ascii="Georgia" w:hAnsi="Georgia"/>
          <w:b/>
          <w:bCs/>
          <w:i/>
          <w:iCs/>
          <w:sz w:val="20"/>
          <w:szCs w:val="20"/>
        </w:rPr>
        <w:t>Ability to ride a motorcycle is a must</w:t>
      </w:r>
      <w:r w:rsidR="00364947" w:rsidRPr="00F32D2F">
        <w:rPr>
          <w:rFonts w:ascii="Georgia" w:hAnsi="Georgia"/>
          <w:b/>
          <w:bCs/>
          <w:i/>
          <w:iCs/>
          <w:sz w:val="20"/>
          <w:szCs w:val="20"/>
        </w:rPr>
        <w:t xml:space="preserve"> for Rusitu work</w:t>
      </w:r>
      <w:r w:rsidR="005423C4" w:rsidRPr="00F32D2F">
        <w:rPr>
          <w:rFonts w:ascii="Georgia" w:hAnsi="Georgia"/>
          <w:b/>
          <w:bCs/>
          <w:i/>
          <w:iCs/>
          <w:sz w:val="20"/>
          <w:szCs w:val="20"/>
        </w:rPr>
        <w:t xml:space="preserve"> </w:t>
      </w:r>
      <w:r w:rsidR="00364947" w:rsidRPr="00F32D2F">
        <w:rPr>
          <w:rFonts w:ascii="Georgia" w:hAnsi="Georgia"/>
          <w:b/>
          <w:bCs/>
          <w:i/>
          <w:iCs/>
          <w:sz w:val="20"/>
          <w:szCs w:val="20"/>
        </w:rPr>
        <w:t>station</w:t>
      </w:r>
    </w:p>
    <w:p w14:paraId="12FF8B21" w14:textId="77777777" w:rsidR="00FB355B" w:rsidRPr="00F32D2F" w:rsidRDefault="00FB355B" w:rsidP="00FB355B">
      <w:pPr>
        <w:pStyle w:val="NormalWeb"/>
        <w:numPr>
          <w:ilvl w:val="0"/>
          <w:numId w:val="20"/>
        </w:numPr>
        <w:rPr>
          <w:rFonts w:ascii="Georgia" w:hAnsi="Georgia"/>
          <w:sz w:val="20"/>
          <w:szCs w:val="20"/>
        </w:rPr>
      </w:pPr>
      <w:r w:rsidRPr="00F32D2F">
        <w:rPr>
          <w:rFonts w:ascii="Georgia" w:hAnsi="Georgia"/>
          <w:sz w:val="20"/>
          <w:szCs w:val="20"/>
        </w:rPr>
        <w:t>Collect, clean, and compile field data for monitoring and reporting purposes.</w:t>
      </w:r>
    </w:p>
    <w:p w14:paraId="70891FAA" w14:textId="77777777" w:rsidR="00FB355B" w:rsidRPr="00F32D2F" w:rsidRDefault="00FB355B" w:rsidP="00FB355B">
      <w:pPr>
        <w:pStyle w:val="NormalWeb"/>
        <w:numPr>
          <w:ilvl w:val="0"/>
          <w:numId w:val="20"/>
        </w:numPr>
        <w:rPr>
          <w:rFonts w:ascii="Georgia" w:hAnsi="Georgia"/>
          <w:sz w:val="20"/>
          <w:szCs w:val="20"/>
        </w:rPr>
      </w:pPr>
      <w:r w:rsidRPr="00F32D2F">
        <w:rPr>
          <w:rFonts w:ascii="Georgia" w:hAnsi="Georgia"/>
          <w:sz w:val="20"/>
          <w:szCs w:val="20"/>
        </w:rPr>
        <w:t>Assist in preparing activity reports and maintaining project documentation.</w:t>
      </w:r>
    </w:p>
    <w:p w14:paraId="5790C32E" w14:textId="177E1DEE" w:rsidR="00FB355B" w:rsidRPr="00F32D2F" w:rsidRDefault="00FB355B" w:rsidP="00FB355B">
      <w:pPr>
        <w:pStyle w:val="NormalWeb"/>
        <w:numPr>
          <w:ilvl w:val="0"/>
          <w:numId w:val="20"/>
        </w:numPr>
        <w:rPr>
          <w:rFonts w:ascii="Georgia" w:hAnsi="Georgia"/>
          <w:sz w:val="20"/>
          <w:szCs w:val="20"/>
        </w:rPr>
      </w:pPr>
      <w:r w:rsidRPr="00F32D2F">
        <w:rPr>
          <w:rFonts w:ascii="Georgia" w:hAnsi="Georgia"/>
          <w:sz w:val="20"/>
          <w:szCs w:val="20"/>
        </w:rPr>
        <w:t>Mobilize community members and support facilitation of health education meetings and agro ecology training workshops.</w:t>
      </w:r>
    </w:p>
    <w:p w14:paraId="679C904E" w14:textId="71285E4D" w:rsidR="00FB355B" w:rsidRPr="00F32D2F" w:rsidRDefault="00FB355B" w:rsidP="00FB355B">
      <w:pPr>
        <w:pStyle w:val="NormalWeb"/>
        <w:numPr>
          <w:ilvl w:val="0"/>
          <w:numId w:val="20"/>
        </w:numPr>
        <w:rPr>
          <w:rFonts w:ascii="Georgia" w:hAnsi="Georgia"/>
          <w:sz w:val="20"/>
          <w:szCs w:val="20"/>
        </w:rPr>
      </w:pPr>
      <w:r w:rsidRPr="00F32D2F">
        <w:rPr>
          <w:rFonts w:ascii="Georgia" w:hAnsi="Georgia"/>
          <w:sz w:val="20"/>
          <w:szCs w:val="20"/>
        </w:rPr>
        <w:lastRenderedPageBreak/>
        <w:t>Work with project staff to monitor participation and adoption of improved h</w:t>
      </w:r>
      <w:r w:rsidR="00126C58" w:rsidRPr="00F32D2F">
        <w:rPr>
          <w:rFonts w:ascii="Georgia" w:hAnsi="Georgia"/>
          <w:sz w:val="20"/>
          <w:szCs w:val="20"/>
        </w:rPr>
        <w:t>ygiene and sanitation, and agro ecology practices.</w:t>
      </w:r>
    </w:p>
    <w:p w14:paraId="2D25678E" w14:textId="1FCE2BA2" w:rsidR="005B6D3F" w:rsidRPr="00F32D2F" w:rsidRDefault="00AC5CD2" w:rsidP="00F80D2B">
      <w:pPr>
        <w:pStyle w:val="NoSpacing"/>
        <w:numPr>
          <w:ilvl w:val="0"/>
          <w:numId w:val="11"/>
        </w:numPr>
        <w:rPr>
          <w:rFonts w:ascii="Georgia" w:hAnsi="Georgia"/>
          <w:b/>
          <w:bCs/>
          <w:sz w:val="20"/>
          <w:szCs w:val="20"/>
        </w:rPr>
      </w:pPr>
      <w:r w:rsidRPr="00F32D2F">
        <w:rPr>
          <w:rFonts w:ascii="Georgia" w:hAnsi="Georgia"/>
          <w:b/>
          <w:bCs/>
          <w:sz w:val="20"/>
          <w:szCs w:val="20"/>
        </w:rPr>
        <w:t xml:space="preserve"> </w:t>
      </w:r>
      <w:r w:rsidR="005B6D3F" w:rsidRPr="00F32D2F">
        <w:rPr>
          <w:rFonts w:ascii="Georgia" w:hAnsi="Georgia"/>
          <w:b/>
          <w:bCs/>
          <w:sz w:val="20"/>
          <w:szCs w:val="20"/>
        </w:rPr>
        <w:t>Graduate Interns x</w:t>
      </w:r>
      <w:r w:rsidR="00CD4D4B">
        <w:rPr>
          <w:rFonts w:ascii="Georgia" w:hAnsi="Georgia"/>
          <w:b/>
          <w:bCs/>
          <w:sz w:val="20"/>
          <w:szCs w:val="20"/>
        </w:rPr>
        <w:t xml:space="preserve"> </w:t>
      </w:r>
      <w:r w:rsidR="005B6D3F" w:rsidRPr="00F32D2F">
        <w:rPr>
          <w:rFonts w:ascii="Georgia" w:hAnsi="Georgia"/>
          <w:b/>
          <w:bCs/>
          <w:sz w:val="20"/>
          <w:szCs w:val="20"/>
        </w:rPr>
        <w:t xml:space="preserve">1- </w:t>
      </w:r>
      <w:r w:rsidR="005B6D3F" w:rsidRPr="00F32D2F">
        <w:rPr>
          <w:rFonts w:ascii="Georgia" w:hAnsi="Georgia"/>
          <w:sz w:val="20"/>
          <w:szCs w:val="20"/>
        </w:rPr>
        <w:t>Sustainable agriculture and natural resources management</w:t>
      </w:r>
    </w:p>
    <w:p w14:paraId="3082BEC2" w14:textId="0321CBEA" w:rsidR="005B31D6" w:rsidRPr="00F32D2F" w:rsidRDefault="005B6D3F" w:rsidP="00F80D2B">
      <w:pPr>
        <w:pStyle w:val="NoSpacing"/>
        <w:rPr>
          <w:rFonts w:ascii="Georgia" w:hAnsi="Georgia"/>
          <w:b/>
          <w:bCs/>
          <w:sz w:val="20"/>
          <w:szCs w:val="20"/>
        </w:rPr>
      </w:pPr>
      <w:r w:rsidRPr="00F32D2F">
        <w:rPr>
          <w:rFonts w:ascii="Georgia" w:hAnsi="Georgia"/>
          <w:b/>
          <w:bCs/>
          <w:sz w:val="20"/>
          <w:szCs w:val="20"/>
        </w:rPr>
        <w:t xml:space="preserve">      </w:t>
      </w:r>
      <w:r w:rsidR="00F80D2B" w:rsidRPr="00F32D2F">
        <w:rPr>
          <w:rFonts w:ascii="Georgia" w:hAnsi="Georgia"/>
          <w:b/>
          <w:bCs/>
          <w:sz w:val="20"/>
          <w:szCs w:val="20"/>
        </w:rPr>
        <w:t xml:space="preserve">          </w:t>
      </w:r>
      <w:r w:rsidR="00AC5CD2" w:rsidRPr="00F32D2F">
        <w:rPr>
          <w:rFonts w:ascii="Georgia" w:hAnsi="Georgia"/>
          <w:b/>
          <w:bCs/>
          <w:sz w:val="20"/>
          <w:szCs w:val="20"/>
        </w:rPr>
        <w:t xml:space="preserve">  </w:t>
      </w:r>
      <w:r w:rsidRPr="00F32D2F">
        <w:rPr>
          <w:rFonts w:ascii="Georgia" w:hAnsi="Georgia"/>
          <w:b/>
          <w:bCs/>
          <w:sz w:val="20"/>
          <w:szCs w:val="20"/>
        </w:rPr>
        <w:t xml:space="preserve">Work- Station: (Gutu) </w:t>
      </w:r>
    </w:p>
    <w:p w14:paraId="28C22B1C" w14:textId="77777777" w:rsidR="00AC5CD2" w:rsidRPr="00F32D2F" w:rsidRDefault="00AC5CD2" w:rsidP="00F80D2B">
      <w:pPr>
        <w:pStyle w:val="NoSpacing"/>
        <w:rPr>
          <w:rFonts w:ascii="Georgia" w:hAnsi="Georgia"/>
          <w:b/>
          <w:bCs/>
          <w:sz w:val="20"/>
          <w:szCs w:val="20"/>
        </w:rPr>
      </w:pPr>
    </w:p>
    <w:p w14:paraId="6E720F4F" w14:textId="77777777" w:rsidR="00AC5CD2" w:rsidRPr="00F32D2F" w:rsidRDefault="00AC5CD2" w:rsidP="00F80D2B">
      <w:pPr>
        <w:pStyle w:val="NoSpacing"/>
        <w:rPr>
          <w:rFonts w:ascii="Georgia" w:hAnsi="Georgia"/>
          <w:sz w:val="20"/>
          <w:szCs w:val="20"/>
        </w:rPr>
      </w:pPr>
    </w:p>
    <w:p w14:paraId="7476B525" w14:textId="7040DB16" w:rsidR="005B341A" w:rsidRPr="00F32D2F" w:rsidRDefault="00AC5CD2" w:rsidP="005423C4">
      <w:pPr>
        <w:rPr>
          <w:rFonts w:ascii="Georgia" w:hAnsi="Georgia"/>
          <w:b/>
          <w:bCs/>
          <w:sz w:val="20"/>
          <w:szCs w:val="20"/>
        </w:rPr>
      </w:pPr>
      <w:r w:rsidRPr="00F32D2F">
        <w:rPr>
          <w:rFonts w:ascii="Georgia" w:hAnsi="Georgia"/>
          <w:b/>
          <w:bCs/>
          <w:sz w:val="20"/>
          <w:szCs w:val="20"/>
        </w:rPr>
        <w:t xml:space="preserve">                  </w:t>
      </w:r>
      <w:r w:rsidR="005B341A" w:rsidRPr="00F32D2F">
        <w:rPr>
          <w:rFonts w:ascii="Georgia" w:hAnsi="Georgia"/>
          <w:b/>
          <w:bCs/>
          <w:sz w:val="20"/>
          <w:szCs w:val="20"/>
        </w:rPr>
        <w:t>Duties and responsibilities:</w:t>
      </w:r>
    </w:p>
    <w:p w14:paraId="4B2BF9A2" w14:textId="63749A3B" w:rsidR="00B05083" w:rsidRPr="00F32D2F" w:rsidRDefault="00B0508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to coordinate, plan, and implement project activities in line with project goals and timelines.</w:t>
      </w:r>
    </w:p>
    <w:p w14:paraId="71149743" w14:textId="7AD33290" w:rsidR="00B05083" w:rsidRPr="00F32D2F" w:rsidRDefault="00B0508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in support monitoring, evaluation, and reporting of project performance.</w:t>
      </w:r>
    </w:p>
    <w:p w14:paraId="3DFBD642" w14:textId="77777777" w:rsidR="00B05083" w:rsidRPr="00F32D2F" w:rsidRDefault="00B0508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Facilitate community engagement and stakeholder coordination for sustainable project outcomes.</w:t>
      </w:r>
    </w:p>
    <w:p w14:paraId="015771A1" w14:textId="6B98DB2D" w:rsidR="00B05083" w:rsidRPr="00F32D2F" w:rsidRDefault="00B0508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in p</w:t>
      </w:r>
      <w:r w:rsidR="00F960FB" w:rsidRPr="00F32D2F">
        <w:rPr>
          <w:rFonts w:ascii="Georgia" w:eastAsia="Times New Roman" w:hAnsi="Georgia" w:cs="Times New Roman"/>
          <w:sz w:val="20"/>
          <w:szCs w:val="20"/>
          <w:lang w:eastAsia="zh-CN"/>
        </w:rPr>
        <w:t>roviding</w:t>
      </w:r>
      <w:r w:rsidRPr="00F32D2F">
        <w:rPr>
          <w:rFonts w:ascii="Georgia" w:eastAsia="Times New Roman" w:hAnsi="Georgia" w:cs="Times New Roman"/>
          <w:sz w:val="20"/>
          <w:szCs w:val="20"/>
          <w:lang w:eastAsia="zh-CN"/>
        </w:rPr>
        <w:t xml:space="preserve"> technical support and guidance in areas of environmental management, natural resources, and ecology.</w:t>
      </w:r>
    </w:p>
    <w:p w14:paraId="12AEE430" w14:textId="77777777" w:rsidR="00B05083" w:rsidRPr="00F32D2F" w:rsidRDefault="00B0508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Prepare progress reports, proposals, and other documentation as required.</w:t>
      </w:r>
    </w:p>
    <w:p w14:paraId="2228D83F" w14:textId="13FCA6EE" w:rsidR="00AB2193" w:rsidRPr="00F32D2F" w:rsidRDefault="00AB2193" w:rsidP="00B05083">
      <w:pPr>
        <w:numPr>
          <w:ilvl w:val="0"/>
          <w:numId w:val="28"/>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Ability to ride is a must.</w:t>
      </w:r>
    </w:p>
    <w:p w14:paraId="5FF9DA2F" w14:textId="5EC42522" w:rsidR="00F52036" w:rsidRPr="00F32D2F" w:rsidRDefault="00F52036" w:rsidP="00F52036">
      <w:pPr>
        <w:spacing w:before="100" w:beforeAutospacing="1" w:after="100" w:afterAutospacing="1" w:line="240" w:lineRule="auto"/>
        <w:ind w:left="720"/>
        <w:rPr>
          <w:rFonts w:ascii="Georgia" w:eastAsia="Times New Roman" w:hAnsi="Georgia" w:cs="Times New Roman"/>
          <w:b/>
          <w:bCs/>
          <w:sz w:val="20"/>
          <w:szCs w:val="20"/>
          <w:lang w:eastAsia="zh-CN"/>
        </w:rPr>
      </w:pPr>
      <w:r w:rsidRPr="00F32D2F">
        <w:rPr>
          <w:rFonts w:ascii="Georgia" w:eastAsia="Times New Roman" w:hAnsi="Georgia" w:cs="Times New Roman"/>
          <w:b/>
          <w:bCs/>
          <w:sz w:val="20"/>
          <w:szCs w:val="20"/>
          <w:lang w:eastAsia="zh-CN"/>
        </w:rPr>
        <w:t>Qualifications and requirements</w:t>
      </w:r>
    </w:p>
    <w:p w14:paraId="25D16750" w14:textId="5E241D5B" w:rsidR="00F52036" w:rsidRPr="00F32D2F" w:rsidRDefault="00F52036" w:rsidP="003B2BA9">
      <w:pPr>
        <w:pStyle w:val="ListParagraph"/>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 xml:space="preserve">Degree in geography </w:t>
      </w:r>
      <w:r w:rsidR="00CB5C93" w:rsidRPr="00F32D2F">
        <w:rPr>
          <w:rFonts w:ascii="Georgia" w:eastAsia="Times New Roman" w:hAnsi="Georgia" w:cs="Times New Roman"/>
          <w:sz w:val="20"/>
          <w:szCs w:val="20"/>
          <w:lang w:eastAsia="zh-CN"/>
        </w:rPr>
        <w:t xml:space="preserve">and </w:t>
      </w:r>
      <w:r w:rsidR="001C115A" w:rsidRPr="00F32D2F">
        <w:rPr>
          <w:rFonts w:ascii="Georgia" w:eastAsia="Times New Roman" w:hAnsi="Georgia" w:cs="Times New Roman"/>
          <w:sz w:val="20"/>
          <w:szCs w:val="20"/>
          <w:lang w:eastAsia="zh-CN"/>
        </w:rPr>
        <w:t>environmental science, N</w:t>
      </w:r>
      <w:r w:rsidR="00E80D43" w:rsidRPr="00F32D2F">
        <w:rPr>
          <w:rFonts w:ascii="Georgia" w:eastAsia="Times New Roman" w:hAnsi="Georgia" w:cs="Times New Roman"/>
          <w:sz w:val="20"/>
          <w:szCs w:val="20"/>
          <w:lang w:eastAsia="zh-CN"/>
        </w:rPr>
        <w:t xml:space="preserve">atural </w:t>
      </w:r>
      <w:r w:rsidR="001C115A" w:rsidRPr="00F32D2F">
        <w:rPr>
          <w:rFonts w:ascii="Georgia" w:eastAsia="Times New Roman" w:hAnsi="Georgia" w:cs="Times New Roman"/>
          <w:sz w:val="20"/>
          <w:szCs w:val="20"/>
          <w:lang w:eastAsia="zh-CN"/>
        </w:rPr>
        <w:t>Resources Management, E</w:t>
      </w:r>
      <w:r w:rsidR="00790BF7" w:rsidRPr="00F32D2F">
        <w:rPr>
          <w:rFonts w:ascii="Georgia" w:eastAsia="Times New Roman" w:hAnsi="Georgia" w:cs="Times New Roman"/>
          <w:sz w:val="20"/>
          <w:szCs w:val="20"/>
          <w:lang w:eastAsia="zh-CN"/>
        </w:rPr>
        <w:t>cology.</w:t>
      </w:r>
    </w:p>
    <w:p w14:paraId="2021EF60" w14:textId="01E8B123" w:rsidR="003B2BA9" w:rsidRPr="00F32D2F" w:rsidRDefault="001C115A" w:rsidP="001C115A">
      <w:pPr>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 recent graduate in the above courses.</w:t>
      </w:r>
    </w:p>
    <w:p w14:paraId="50E8F45D" w14:textId="77777777" w:rsidR="003B2BA9" w:rsidRPr="00F32D2F" w:rsidRDefault="003B2BA9" w:rsidP="003B2BA9">
      <w:pPr>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Good communication, facilitation and community engagement skills.</w:t>
      </w:r>
    </w:p>
    <w:p w14:paraId="13F3805C" w14:textId="77777777" w:rsidR="003B2BA9" w:rsidRPr="00F32D2F" w:rsidRDefault="003B2BA9" w:rsidP="003B2BA9">
      <w:pPr>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Good report writing skills</w:t>
      </w:r>
    </w:p>
    <w:p w14:paraId="7F900476" w14:textId="77777777" w:rsidR="003B2BA9" w:rsidRPr="00F32D2F" w:rsidRDefault="003B2BA9" w:rsidP="003B2BA9">
      <w:pPr>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Ability to work independently in rural areas.</w:t>
      </w:r>
    </w:p>
    <w:p w14:paraId="3BFC89BE" w14:textId="4CE5ACF4" w:rsidR="00AC5CD2" w:rsidRPr="00F32D2F" w:rsidRDefault="003B2BA9" w:rsidP="00AB2193">
      <w:pPr>
        <w:pStyle w:val="ListParagraph"/>
        <w:numPr>
          <w:ilvl w:val="0"/>
          <w:numId w:val="29"/>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High ethical standards, commitment to safeguarding, gender equality and accountability</w:t>
      </w:r>
    </w:p>
    <w:p w14:paraId="37B94235" w14:textId="39E299A8" w:rsidR="005B341A" w:rsidRPr="00F32D2F" w:rsidRDefault="005B341A" w:rsidP="005423C4">
      <w:pPr>
        <w:rPr>
          <w:rFonts w:ascii="Georgia" w:hAnsi="Georgia"/>
          <w:b/>
          <w:bCs/>
          <w:sz w:val="20"/>
          <w:szCs w:val="20"/>
        </w:rPr>
      </w:pPr>
      <w:r w:rsidRPr="00F32D2F">
        <w:rPr>
          <w:rFonts w:ascii="Georgia" w:hAnsi="Georgia"/>
          <w:b/>
          <w:bCs/>
          <w:sz w:val="20"/>
          <w:szCs w:val="20"/>
        </w:rPr>
        <w:t xml:space="preserve">               </w:t>
      </w:r>
    </w:p>
    <w:p w14:paraId="2DF91251" w14:textId="77777777" w:rsidR="00986E08" w:rsidRPr="00F32D2F" w:rsidRDefault="00743DB0" w:rsidP="003371DB">
      <w:pPr>
        <w:pStyle w:val="ListParagraph"/>
        <w:numPr>
          <w:ilvl w:val="0"/>
          <w:numId w:val="11"/>
        </w:numPr>
        <w:rPr>
          <w:rFonts w:ascii="Georgia" w:hAnsi="Georgia"/>
          <w:b/>
          <w:bCs/>
          <w:sz w:val="20"/>
          <w:szCs w:val="20"/>
        </w:rPr>
      </w:pPr>
      <w:r w:rsidRPr="00F32D2F">
        <w:rPr>
          <w:rFonts w:ascii="Georgia" w:hAnsi="Georgia"/>
          <w:b/>
          <w:bCs/>
          <w:sz w:val="20"/>
          <w:szCs w:val="20"/>
        </w:rPr>
        <w:t>Graduate Intern</w:t>
      </w:r>
      <w:r w:rsidR="00B736E3" w:rsidRPr="00F32D2F">
        <w:rPr>
          <w:rFonts w:ascii="Georgia" w:hAnsi="Georgia"/>
          <w:b/>
          <w:bCs/>
          <w:sz w:val="20"/>
          <w:szCs w:val="20"/>
        </w:rPr>
        <w:t>s x1</w:t>
      </w:r>
      <w:r w:rsidRPr="00F32D2F">
        <w:rPr>
          <w:rFonts w:ascii="Georgia" w:hAnsi="Georgia"/>
          <w:b/>
          <w:bCs/>
          <w:sz w:val="20"/>
          <w:szCs w:val="20"/>
        </w:rPr>
        <w:t xml:space="preserve"> – </w:t>
      </w:r>
      <w:r w:rsidR="003371DB" w:rsidRPr="00F32D2F">
        <w:rPr>
          <w:rFonts w:ascii="Georgia" w:hAnsi="Georgia"/>
          <w:b/>
          <w:bCs/>
          <w:sz w:val="20"/>
          <w:szCs w:val="20"/>
        </w:rPr>
        <w:t>Knowledge Management</w:t>
      </w:r>
      <w:r w:rsidR="00986E08" w:rsidRPr="00F32D2F">
        <w:rPr>
          <w:rFonts w:ascii="Georgia" w:hAnsi="Georgia"/>
          <w:b/>
          <w:bCs/>
          <w:sz w:val="20"/>
          <w:szCs w:val="20"/>
        </w:rPr>
        <w:t xml:space="preserve"> </w:t>
      </w:r>
    </w:p>
    <w:p w14:paraId="3D5401E9" w14:textId="0782BC06" w:rsidR="00743DB0" w:rsidRPr="00F32D2F" w:rsidRDefault="00986E08" w:rsidP="00986E08">
      <w:pPr>
        <w:pStyle w:val="ListParagraph"/>
        <w:ind w:left="771"/>
        <w:rPr>
          <w:rFonts w:ascii="Georgia" w:hAnsi="Georgia"/>
          <w:b/>
          <w:bCs/>
          <w:sz w:val="20"/>
          <w:szCs w:val="20"/>
        </w:rPr>
      </w:pPr>
      <w:proofErr w:type="gramStart"/>
      <w:r w:rsidRPr="00F32D2F">
        <w:rPr>
          <w:rFonts w:ascii="Georgia" w:hAnsi="Georgia"/>
          <w:b/>
          <w:bCs/>
          <w:sz w:val="20"/>
          <w:szCs w:val="20"/>
        </w:rPr>
        <w:t>Work Station</w:t>
      </w:r>
      <w:proofErr w:type="gramEnd"/>
      <w:r w:rsidRPr="00F32D2F">
        <w:rPr>
          <w:rFonts w:ascii="Georgia" w:hAnsi="Georgia"/>
          <w:b/>
          <w:bCs/>
          <w:sz w:val="20"/>
          <w:szCs w:val="20"/>
        </w:rPr>
        <w:t xml:space="preserve">: </w:t>
      </w:r>
      <w:proofErr w:type="gramStart"/>
      <w:r w:rsidR="00743DB0" w:rsidRPr="00F32D2F">
        <w:rPr>
          <w:rFonts w:ascii="Georgia" w:hAnsi="Georgia"/>
          <w:b/>
          <w:bCs/>
          <w:sz w:val="20"/>
          <w:szCs w:val="20"/>
        </w:rPr>
        <w:t>Chimanimani</w:t>
      </w:r>
      <w:r w:rsidRPr="00F32D2F">
        <w:rPr>
          <w:rFonts w:ascii="Georgia" w:hAnsi="Georgia"/>
          <w:b/>
          <w:bCs/>
          <w:sz w:val="20"/>
          <w:szCs w:val="20"/>
        </w:rPr>
        <w:t>(</w:t>
      </w:r>
      <w:proofErr w:type="spellStart"/>
      <w:proofErr w:type="gramEnd"/>
      <w:r w:rsidRPr="00F32D2F">
        <w:rPr>
          <w:rFonts w:ascii="Georgia" w:hAnsi="Georgia"/>
          <w:b/>
          <w:bCs/>
          <w:sz w:val="20"/>
          <w:szCs w:val="20"/>
        </w:rPr>
        <w:t>Ngangu</w:t>
      </w:r>
      <w:proofErr w:type="spellEnd"/>
      <w:r w:rsidR="008A7C18" w:rsidRPr="00F32D2F">
        <w:rPr>
          <w:rFonts w:ascii="Georgia" w:hAnsi="Georgia"/>
          <w:b/>
          <w:bCs/>
          <w:sz w:val="20"/>
          <w:szCs w:val="20"/>
        </w:rPr>
        <w:t>/Nhedziwa</w:t>
      </w:r>
      <w:r w:rsidRPr="00F32D2F">
        <w:rPr>
          <w:rFonts w:ascii="Georgia" w:hAnsi="Georgia"/>
          <w:b/>
          <w:bCs/>
          <w:sz w:val="20"/>
          <w:szCs w:val="20"/>
        </w:rPr>
        <w:t>)</w:t>
      </w:r>
    </w:p>
    <w:p w14:paraId="13DE9CCE" w14:textId="64D21744" w:rsidR="009C70CF" w:rsidRPr="00F32D2F" w:rsidRDefault="00743DB0" w:rsidP="00F16AD4">
      <w:pPr>
        <w:pStyle w:val="NormalWeb"/>
        <w:rPr>
          <w:rStyle w:val="Strong"/>
          <w:rFonts w:ascii="Georgia" w:hAnsi="Georgia"/>
          <w:sz w:val="20"/>
          <w:szCs w:val="20"/>
        </w:rPr>
      </w:pPr>
      <w:r w:rsidRPr="00F32D2F">
        <w:rPr>
          <w:rStyle w:val="Strong"/>
          <w:rFonts w:ascii="Georgia" w:hAnsi="Georgia"/>
          <w:sz w:val="20"/>
          <w:szCs w:val="20"/>
        </w:rPr>
        <w:t>Duties and Responsibilities:</w:t>
      </w:r>
    </w:p>
    <w:p w14:paraId="417994EC" w14:textId="7C65684B" w:rsidR="00D14797" w:rsidRPr="00F32D2F" w:rsidRDefault="00D14797" w:rsidP="00D14797">
      <w:pPr>
        <w:pStyle w:val="NormalWeb"/>
        <w:numPr>
          <w:ilvl w:val="0"/>
          <w:numId w:val="20"/>
        </w:numPr>
        <w:rPr>
          <w:rFonts w:ascii="Georgia" w:hAnsi="Georgia"/>
          <w:sz w:val="20"/>
          <w:szCs w:val="20"/>
        </w:rPr>
      </w:pPr>
      <w:r w:rsidRPr="00F32D2F">
        <w:rPr>
          <w:rFonts w:ascii="Georgia" w:hAnsi="Georgia"/>
          <w:sz w:val="20"/>
          <w:szCs w:val="20"/>
        </w:rPr>
        <w:t xml:space="preserve">Support the development of </w:t>
      </w:r>
      <w:r w:rsidR="00420EF2" w:rsidRPr="00F32D2F">
        <w:rPr>
          <w:rFonts w:ascii="Georgia" w:hAnsi="Georgia"/>
          <w:sz w:val="20"/>
          <w:szCs w:val="20"/>
        </w:rPr>
        <w:t>organizational communication materials</w:t>
      </w:r>
      <w:r w:rsidR="00B55343" w:rsidRPr="00F32D2F">
        <w:rPr>
          <w:rFonts w:ascii="Georgia" w:hAnsi="Georgia"/>
          <w:sz w:val="20"/>
          <w:szCs w:val="20"/>
        </w:rPr>
        <w:t xml:space="preserve"> </w:t>
      </w:r>
      <w:r w:rsidR="00420EF2" w:rsidRPr="00F32D2F">
        <w:rPr>
          <w:rFonts w:ascii="Georgia" w:hAnsi="Georgia"/>
          <w:sz w:val="20"/>
          <w:szCs w:val="20"/>
        </w:rPr>
        <w:t>(stories,</w:t>
      </w:r>
      <w:r w:rsidR="00C57A5C" w:rsidRPr="00F32D2F">
        <w:rPr>
          <w:rFonts w:ascii="Georgia" w:hAnsi="Georgia"/>
          <w:sz w:val="20"/>
          <w:szCs w:val="20"/>
        </w:rPr>
        <w:t xml:space="preserve"> </w:t>
      </w:r>
      <w:r w:rsidR="00420EF2" w:rsidRPr="00F32D2F">
        <w:rPr>
          <w:rFonts w:ascii="Georgia" w:hAnsi="Georgia"/>
          <w:sz w:val="20"/>
          <w:szCs w:val="20"/>
        </w:rPr>
        <w:t>articles,</w:t>
      </w:r>
      <w:r w:rsidR="00C57A5C" w:rsidRPr="00F32D2F">
        <w:rPr>
          <w:rFonts w:ascii="Georgia" w:hAnsi="Georgia"/>
          <w:sz w:val="20"/>
          <w:szCs w:val="20"/>
        </w:rPr>
        <w:t xml:space="preserve"> </w:t>
      </w:r>
      <w:r w:rsidR="00420EF2" w:rsidRPr="00F32D2F">
        <w:rPr>
          <w:rFonts w:ascii="Georgia" w:hAnsi="Georgia"/>
          <w:sz w:val="20"/>
          <w:szCs w:val="20"/>
        </w:rPr>
        <w:t>newsletters,</w:t>
      </w:r>
      <w:r w:rsidR="00C57A5C" w:rsidRPr="00F32D2F">
        <w:rPr>
          <w:rFonts w:ascii="Georgia" w:hAnsi="Georgia"/>
          <w:sz w:val="20"/>
          <w:szCs w:val="20"/>
        </w:rPr>
        <w:t xml:space="preserve"> </w:t>
      </w:r>
      <w:r w:rsidR="00420EF2" w:rsidRPr="00F32D2F">
        <w:rPr>
          <w:rFonts w:ascii="Georgia" w:hAnsi="Georgia"/>
          <w:sz w:val="20"/>
          <w:szCs w:val="20"/>
        </w:rPr>
        <w:t>briefs)</w:t>
      </w:r>
      <w:r w:rsidR="00C57A5C" w:rsidRPr="00F32D2F">
        <w:rPr>
          <w:rFonts w:ascii="Georgia" w:hAnsi="Georgia"/>
          <w:sz w:val="20"/>
          <w:szCs w:val="20"/>
        </w:rPr>
        <w:t>.</w:t>
      </w:r>
    </w:p>
    <w:p w14:paraId="744A6C36" w14:textId="5E6D98B6" w:rsidR="00C57A5C" w:rsidRPr="00F32D2F" w:rsidRDefault="00C57A5C" w:rsidP="00D14797">
      <w:pPr>
        <w:pStyle w:val="NormalWeb"/>
        <w:numPr>
          <w:ilvl w:val="0"/>
          <w:numId w:val="20"/>
        </w:numPr>
        <w:rPr>
          <w:rFonts w:ascii="Georgia" w:hAnsi="Georgia"/>
          <w:sz w:val="20"/>
          <w:szCs w:val="20"/>
        </w:rPr>
      </w:pPr>
      <w:r w:rsidRPr="00F32D2F">
        <w:rPr>
          <w:rFonts w:ascii="Georgia" w:hAnsi="Georgia"/>
          <w:sz w:val="20"/>
          <w:szCs w:val="20"/>
        </w:rPr>
        <w:t>Manage and update social media platforms and website content.</w:t>
      </w:r>
    </w:p>
    <w:p w14:paraId="6588C24F" w14:textId="7BF1662F" w:rsidR="00C57A5C" w:rsidRPr="00F32D2F" w:rsidRDefault="004019C2" w:rsidP="00D14797">
      <w:pPr>
        <w:pStyle w:val="NormalWeb"/>
        <w:numPr>
          <w:ilvl w:val="0"/>
          <w:numId w:val="20"/>
        </w:numPr>
        <w:rPr>
          <w:rFonts w:ascii="Georgia" w:hAnsi="Georgia"/>
          <w:sz w:val="20"/>
          <w:szCs w:val="20"/>
        </w:rPr>
      </w:pPr>
      <w:r w:rsidRPr="00F32D2F">
        <w:rPr>
          <w:rFonts w:ascii="Georgia" w:hAnsi="Georgia"/>
          <w:sz w:val="20"/>
          <w:szCs w:val="20"/>
        </w:rPr>
        <w:t>Document project activities</w:t>
      </w:r>
      <w:r w:rsidR="00B55343" w:rsidRPr="00F32D2F">
        <w:rPr>
          <w:rFonts w:ascii="Georgia" w:hAnsi="Georgia"/>
          <w:sz w:val="20"/>
          <w:szCs w:val="20"/>
        </w:rPr>
        <w:t xml:space="preserve"> through photography, short videos and success stories.</w:t>
      </w:r>
    </w:p>
    <w:p w14:paraId="2EEAACBC" w14:textId="44FB4113" w:rsidR="00B55343" w:rsidRPr="00F32D2F" w:rsidRDefault="00B55343" w:rsidP="00D14797">
      <w:pPr>
        <w:pStyle w:val="NormalWeb"/>
        <w:numPr>
          <w:ilvl w:val="0"/>
          <w:numId w:val="20"/>
        </w:numPr>
        <w:rPr>
          <w:rFonts w:ascii="Georgia" w:hAnsi="Georgia"/>
          <w:sz w:val="20"/>
          <w:szCs w:val="20"/>
        </w:rPr>
      </w:pPr>
      <w:r w:rsidRPr="00F32D2F">
        <w:rPr>
          <w:rFonts w:ascii="Georgia" w:hAnsi="Georgia"/>
          <w:sz w:val="20"/>
          <w:szCs w:val="20"/>
        </w:rPr>
        <w:t>Assist in designing posters</w:t>
      </w:r>
      <w:r w:rsidR="00DF3504" w:rsidRPr="00F32D2F">
        <w:rPr>
          <w:rFonts w:ascii="Georgia" w:hAnsi="Georgia"/>
          <w:sz w:val="20"/>
          <w:szCs w:val="20"/>
        </w:rPr>
        <w:t>, flyers, and information materials.</w:t>
      </w:r>
    </w:p>
    <w:p w14:paraId="660654E8" w14:textId="43D61C7B" w:rsidR="00DF3504" w:rsidRPr="00F32D2F" w:rsidRDefault="00DF3504" w:rsidP="00D14797">
      <w:pPr>
        <w:pStyle w:val="NormalWeb"/>
        <w:numPr>
          <w:ilvl w:val="0"/>
          <w:numId w:val="20"/>
        </w:numPr>
        <w:rPr>
          <w:rFonts w:ascii="Georgia" w:hAnsi="Georgia"/>
          <w:sz w:val="20"/>
          <w:szCs w:val="20"/>
        </w:rPr>
      </w:pPr>
      <w:r w:rsidRPr="00F32D2F">
        <w:rPr>
          <w:rFonts w:ascii="Georgia" w:hAnsi="Georgia"/>
          <w:sz w:val="20"/>
          <w:szCs w:val="20"/>
        </w:rPr>
        <w:t>Support internal communication</w:t>
      </w:r>
      <w:r w:rsidR="00AA27DC" w:rsidRPr="00F32D2F">
        <w:rPr>
          <w:rFonts w:ascii="Georgia" w:hAnsi="Georgia"/>
          <w:sz w:val="20"/>
          <w:szCs w:val="20"/>
        </w:rPr>
        <w:t xml:space="preserve"> and information sharing</w:t>
      </w:r>
    </w:p>
    <w:p w14:paraId="6D3C780B" w14:textId="55BBCD59" w:rsidR="00AA27DC" w:rsidRPr="00F32D2F" w:rsidRDefault="00AA27DC" w:rsidP="00D14797">
      <w:pPr>
        <w:pStyle w:val="NormalWeb"/>
        <w:numPr>
          <w:ilvl w:val="0"/>
          <w:numId w:val="20"/>
        </w:numPr>
        <w:rPr>
          <w:rFonts w:ascii="Georgia" w:hAnsi="Georgia"/>
          <w:sz w:val="20"/>
          <w:szCs w:val="20"/>
        </w:rPr>
      </w:pPr>
      <w:r w:rsidRPr="00F32D2F">
        <w:rPr>
          <w:rFonts w:ascii="Georgia" w:hAnsi="Georgia"/>
          <w:sz w:val="20"/>
          <w:szCs w:val="20"/>
        </w:rPr>
        <w:t>Assist in organizing events, campaigns, and community outreach activities</w:t>
      </w:r>
    </w:p>
    <w:p w14:paraId="20C1A667" w14:textId="2A848F55" w:rsidR="00AA27DC" w:rsidRPr="00F32D2F" w:rsidRDefault="00AA27DC" w:rsidP="00D14797">
      <w:pPr>
        <w:pStyle w:val="NormalWeb"/>
        <w:numPr>
          <w:ilvl w:val="0"/>
          <w:numId w:val="20"/>
        </w:numPr>
        <w:rPr>
          <w:rFonts w:ascii="Georgia" w:hAnsi="Georgia"/>
          <w:sz w:val="20"/>
          <w:szCs w:val="20"/>
        </w:rPr>
      </w:pPr>
      <w:r w:rsidRPr="00F32D2F">
        <w:rPr>
          <w:rFonts w:ascii="Georgia" w:hAnsi="Georgia"/>
          <w:sz w:val="20"/>
          <w:szCs w:val="20"/>
        </w:rPr>
        <w:t>Compile monthly communication and visibility reports.</w:t>
      </w:r>
    </w:p>
    <w:p w14:paraId="3A7B6694" w14:textId="392C23F6" w:rsidR="00AA27DC" w:rsidRPr="00F32D2F" w:rsidRDefault="00AA27DC" w:rsidP="00AA27DC">
      <w:pPr>
        <w:pStyle w:val="NormalWeb"/>
        <w:ind w:left="1080"/>
        <w:rPr>
          <w:rFonts w:ascii="Georgia" w:hAnsi="Georgia"/>
          <w:b/>
          <w:bCs/>
          <w:sz w:val="20"/>
          <w:szCs w:val="20"/>
        </w:rPr>
      </w:pPr>
      <w:r w:rsidRPr="00F32D2F">
        <w:rPr>
          <w:rFonts w:ascii="Georgia" w:hAnsi="Georgia"/>
          <w:b/>
          <w:bCs/>
          <w:sz w:val="20"/>
          <w:szCs w:val="20"/>
        </w:rPr>
        <w:t xml:space="preserve">Qualifications </w:t>
      </w:r>
      <w:r w:rsidR="00DB76A4" w:rsidRPr="00F32D2F">
        <w:rPr>
          <w:rFonts w:ascii="Georgia" w:hAnsi="Georgia"/>
          <w:b/>
          <w:bCs/>
          <w:sz w:val="20"/>
          <w:szCs w:val="20"/>
        </w:rPr>
        <w:t>and Requirements</w:t>
      </w:r>
    </w:p>
    <w:p w14:paraId="46C8879F" w14:textId="5CF1E10A" w:rsidR="00AA27DC" w:rsidRPr="00F32D2F" w:rsidRDefault="005C15DA" w:rsidP="00844DEB">
      <w:pPr>
        <w:pStyle w:val="NormalWeb"/>
        <w:numPr>
          <w:ilvl w:val="0"/>
          <w:numId w:val="20"/>
        </w:numPr>
        <w:rPr>
          <w:rFonts w:ascii="Georgia" w:hAnsi="Georgia"/>
          <w:sz w:val="20"/>
          <w:szCs w:val="20"/>
        </w:rPr>
      </w:pPr>
      <w:r w:rsidRPr="00F32D2F">
        <w:rPr>
          <w:rFonts w:ascii="Georgia" w:hAnsi="Georgia"/>
          <w:sz w:val="20"/>
          <w:szCs w:val="20"/>
        </w:rPr>
        <w:t>A recent graduate in Communication Studies, Journalism, Media Studies</w:t>
      </w:r>
      <w:r w:rsidR="006A432F" w:rsidRPr="00F32D2F">
        <w:rPr>
          <w:rFonts w:ascii="Georgia" w:hAnsi="Georgia"/>
          <w:sz w:val="20"/>
          <w:szCs w:val="20"/>
        </w:rPr>
        <w:t>, Public Relations, Marketing, English and Communication</w:t>
      </w:r>
      <w:r w:rsidR="00844DEB" w:rsidRPr="00F32D2F">
        <w:rPr>
          <w:rFonts w:ascii="Georgia" w:hAnsi="Georgia"/>
          <w:sz w:val="20"/>
          <w:szCs w:val="20"/>
        </w:rPr>
        <w:t xml:space="preserve">, </w:t>
      </w:r>
      <w:r w:rsidR="00DB76A4" w:rsidRPr="00F32D2F">
        <w:rPr>
          <w:rFonts w:ascii="Georgia" w:hAnsi="Georgia"/>
          <w:sz w:val="20"/>
          <w:szCs w:val="20"/>
        </w:rPr>
        <w:t xml:space="preserve">Development Studies, Statistics, Operations Research, Demography, Population Studies, Data Science, Information </w:t>
      </w:r>
      <w:r w:rsidR="00DB76A4" w:rsidRPr="00F32D2F">
        <w:rPr>
          <w:rFonts w:ascii="Georgia" w:hAnsi="Georgia"/>
          <w:sz w:val="20"/>
          <w:szCs w:val="20"/>
        </w:rPr>
        <w:lastRenderedPageBreak/>
        <w:t xml:space="preserve">Management, Research Methods, Applied Research, GIS and Spatial </w:t>
      </w:r>
      <w:r w:rsidR="00844DEB" w:rsidRPr="00F32D2F">
        <w:rPr>
          <w:rFonts w:ascii="Georgia" w:hAnsi="Georgia"/>
          <w:sz w:val="20"/>
          <w:szCs w:val="20"/>
        </w:rPr>
        <w:t>analysis. Or</w:t>
      </w:r>
      <w:r w:rsidR="00091606" w:rsidRPr="00F32D2F">
        <w:rPr>
          <w:rFonts w:ascii="Georgia" w:hAnsi="Georgia"/>
          <w:sz w:val="20"/>
          <w:szCs w:val="20"/>
        </w:rPr>
        <w:t xml:space="preserve"> related fields.</w:t>
      </w:r>
    </w:p>
    <w:p w14:paraId="51595018" w14:textId="08A49255" w:rsidR="00091606" w:rsidRPr="00F32D2F" w:rsidRDefault="00091606" w:rsidP="00091606">
      <w:pPr>
        <w:pStyle w:val="NormalWeb"/>
        <w:numPr>
          <w:ilvl w:val="0"/>
          <w:numId w:val="20"/>
        </w:numPr>
        <w:rPr>
          <w:rFonts w:ascii="Georgia" w:hAnsi="Georgia"/>
          <w:sz w:val="20"/>
          <w:szCs w:val="20"/>
        </w:rPr>
      </w:pPr>
      <w:r w:rsidRPr="00F32D2F">
        <w:rPr>
          <w:rFonts w:ascii="Georgia" w:hAnsi="Georgia"/>
          <w:sz w:val="20"/>
          <w:szCs w:val="20"/>
        </w:rPr>
        <w:t xml:space="preserve">Strong </w:t>
      </w:r>
      <w:r w:rsidR="007F029D" w:rsidRPr="00F32D2F">
        <w:rPr>
          <w:rFonts w:ascii="Georgia" w:hAnsi="Georgia"/>
          <w:sz w:val="20"/>
          <w:szCs w:val="20"/>
        </w:rPr>
        <w:t>writing</w:t>
      </w:r>
      <w:r w:rsidRPr="00F32D2F">
        <w:rPr>
          <w:rFonts w:ascii="Georgia" w:hAnsi="Georgia"/>
          <w:sz w:val="20"/>
          <w:szCs w:val="20"/>
        </w:rPr>
        <w:t xml:space="preserve"> and </w:t>
      </w:r>
      <w:r w:rsidR="007F029D" w:rsidRPr="00F32D2F">
        <w:rPr>
          <w:rFonts w:ascii="Georgia" w:hAnsi="Georgia"/>
          <w:sz w:val="20"/>
          <w:szCs w:val="20"/>
        </w:rPr>
        <w:t>editing skills in English(Knowledge of local languages is an added advantage</w:t>
      </w:r>
      <w:r w:rsidR="007A6683" w:rsidRPr="00F32D2F">
        <w:rPr>
          <w:rFonts w:ascii="Georgia" w:hAnsi="Georgia"/>
          <w:sz w:val="20"/>
          <w:szCs w:val="20"/>
        </w:rPr>
        <w:t>)</w:t>
      </w:r>
    </w:p>
    <w:p w14:paraId="7F4B590F" w14:textId="50CC23DE" w:rsidR="007A6683" w:rsidRPr="00F32D2F" w:rsidRDefault="007A6683" w:rsidP="00091606">
      <w:pPr>
        <w:pStyle w:val="NormalWeb"/>
        <w:numPr>
          <w:ilvl w:val="0"/>
          <w:numId w:val="20"/>
        </w:numPr>
        <w:rPr>
          <w:rFonts w:ascii="Georgia" w:hAnsi="Georgia"/>
          <w:sz w:val="20"/>
          <w:szCs w:val="20"/>
        </w:rPr>
      </w:pPr>
      <w:r w:rsidRPr="00F32D2F">
        <w:rPr>
          <w:rFonts w:ascii="Georgia" w:hAnsi="Georgia"/>
          <w:sz w:val="20"/>
          <w:szCs w:val="20"/>
        </w:rPr>
        <w:t>Basic skills in photography, video editing,</w:t>
      </w:r>
      <w:r w:rsidR="005B0E61" w:rsidRPr="00F32D2F">
        <w:rPr>
          <w:rFonts w:ascii="Georgia" w:hAnsi="Georgia"/>
          <w:sz w:val="20"/>
          <w:szCs w:val="20"/>
        </w:rPr>
        <w:t xml:space="preserve"> </w:t>
      </w:r>
      <w:r w:rsidRPr="00F32D2F">
        <w:rPr>
          <w:rFonts w:ascii="Georgia" w:hAnsi="Georgia"/>
          <w:sz w:val="20"/>
          <w:szCs w:val="20"/>
        </w:rPr>
        <w:t>or graphic design</w:t>
      </w:r>
      <w:r w:rsidR="005B0E61" w:rsidRPr="00F32D2F">
        <w:rPr>
          <w:rFonts w:ascii="Georgia" w:hAnsi="Georgia"/>
          <w:sz w:val="20"/>
          <w:szCs w:val="20"/>
        </w:rPr>
        <w:t xml:space="preserve"> will be an advantage)</w:t>
      </w:r>
    </w:p>
    <w:p w14:paraId="44B0E19D" w14:textId="3CCCCAA1" w:rsidR="005B0E61" w:rsidRPr="00F32D2F" w:rsidRDefault="005B0E61" w:rsidP="00091606">
      <w:pPr>
        <w:pStyle w:val="NormalWeb"/>
        <w:numPr>
          <w:ilvl w:val="0"/>
          <w:numId w:val="20"/>
        </w:numPr>
        <w:rPr>
          <w:rFonts w:ascii="Georgia" w:hAnsi="Georgia"/>
          <w:sz w:val="20"/>
          <w:szCs w:val="20"/>
        </w:rPr>
      </w:pPr>
      <w:r w:rsidRPr="00F32D2F">
        <w:rPr>
          <w:rFonts w:ascii="Georgia" w:hAnsi="Georgia"/>
          <w:sz w:val="20"/>
          <w:szCs w:val="20"/>
        </w:rPr>
        <w:t>Knowledge of social media platforms and digital</w:t>
      </w:r>
      <w:r w:rsidR="00405E78" w:rsidRPr="00F32D2F">
        <w:rPr>
          <w:rFonts w:ascii="Georgia" w:hAnsi="Georgia"/>
          <w:sz w:val="20"/>
          <w:szCs w:val="20"/>
        </w:rPr>
        <w:t xml:space="preserve"> communication tools.</w:t>
      </w:r>
    </w:p>
    <w:p w14:paraId="63E3FF7A" w14:textId="65EBE273" w:rsidR="00405E78" w:rsidRPr="00F32D2F" w:rsidRDefault="00405E78" w:rsidP="00091606">
      <w:pPr>
        <w:pStyle w:val="NormalWeb"/>
        <w:numPr>
          <w:ilvl w:val="0"/>
          <w:numId w:val="20"/>
        </w:numPr>
        <w:rPr>
          <w:rFonts w:ascii="Georgia" w:hAnsi="Georgia"/>
          <w:sz w:val="20"/>
          <w:szCs w:val="20"/>
        </w:rPr>
      </w:pPr>
      <w:r w:rsidRPr="00F32D2F">
        <w:rPr>
          <w:rFonts w:ascii="Georgia" w:hAnsi="Georgia"/>
          <w:sz w:val="20"/>
          <w:szCs w:val="20"/>
        </w:rPr>
        <w:t>Good interpersonal and organizational skills</w:t>
      </w:r>
    </w:p>
    <w:p w14:paraId="7969E684" w14:textId="220DA137" w:rsidR="00F16AD4" w:rsidRPr="00F32D2F" w:rsidRDefault="00405E78" w:rsidP="00A92F63">
      <w:pPr>
        <w:pStyle w:val="NormalWeb"/>
        <w:numPr>
          <w:ilvl w:val="0"/>
          <w:numId w:val="20"/>
        </w:numPr>
        <w:rPr>
          <w:rFonts w:ascii="Georgia" w:hAnsi="Georgia"/>
          <w:sz w:val="20"/>
          <w:szCs w:val="20"/>
        </w:rPr>
      </w:pPr>
      <w:r w:rsidRPr="00F32D2F">
        <w:rPr>
          <w:rFonts w:ascii="Georgia" w:hAnsi="Georgia"/>
          <w:sz w:val="20"/>
          <w:szCs w:val="20"/>
        </w:rPr>
        <w:t>Ability to work under minimum supervision.</w:t>
      </w:r>
    </w:p>
    <w:p w14:paraId="6F6015D3" w14:textId="77777777" w:rsidR="00F32D2F" w:rsidRPr="00937B29" w:rsidRDefault="00D53400" w:rsidP="00F32D2F">
      <w:pPr>
        <w:pStyle w:val="NoSpacing"/>
        <w:numPr>
          <w:ilvl w:val="0"/>
          <w:numId w:val="11"/>
        </w:numPr>
        <w:rPr>
          <w:b/>
          <w:bCs/>
        </w:rPr>
      </w:pPr>
      <w:r w:rsidRPr="00937B29">
        <w:rPr>
          <w:b/>
          <w:bCs/>
        </w:rPr>
        <w:t>Volunteer Social Worker-Graduate Intern</w:t>
      </w:r>
    </w:p>
    <w:p w14:paraId="63BD02E6" w14:textId="543242A0" w:rsidR="00D53400" w:rsidRPr="00937B29" w:rsidRDefault="000452E3" w:rsidP="00F32D2F">
      <w:pPr>
        <w:pStyle w:val="NoSpacing"/>
        <w:ind w:left="771"/>
        <w:rPr>
          <w:b/>
          <w:bCs/>
        </w:rPr>
      </w:pPr>
      <w:r w:rsidRPr="00937B29">
        <w:rPr>
          <w:b/>
          <w:bCs/>
        </w:rPr>
        <w:t xml:space="preserve">Work </w:t>
      </w:r>
      <w:r w:rsidR="005F0BC9" w:rsidRPr="00937B29">
        <w:rPr>
          <w:b/>
          <w:bCs/>
        </w:rPr>
        <w:t>Station: Mutare</w:t>
      </w:r>
      <w:r w:rsidR="002420FC" w:rsidRPr="00937B29">
        <w:rPr>
          <w:b/>
          <w:bCs/>
        </w:rPr>
        <w:t xml:space="preserve"> </w:t>
      </w:r>
      <w:r w:rsidRPr="00937B29">
        <w:rPr>
          <w:b/>
          <w:bCs/>
        </w:rPr>
        <w:t>(CBD)</w:t>
      </w:r>
    </w:p>
    <w:p w14:paraId="13695251" w14:textId="335AF22F" w:rsidR="004156FE" w:rsidRPr="00F32D2F" w:rsidRDefault="004156FE" w:rsidP="004156FE">
      <w:pPr>
        <w:pStyle w:val="NormalWeb"/>
        <w:ind w:left="771"/>
        <w:rPr>
          <w:rFonts w:ascii="Georgia" w:hAnsi="Georgia"/>
          <w:sz w:val="20"/>
          <w:szCs w:val="20"/>
        </w:rPr>
      </w:pPr>
      <w:r w:rsidRPr="00F32D2F">
        <w:rPr>
          <w:rFonts w:ascii="Georgia" w:hAnsi="Georgia"/>
          <w:sz w:val="20"/>
          <w:szCs w:val="20"/>
        </w:rPr>
        <w:t>TSURO Trust is implementing</w:t>
      </w:r>
      <w:r w:rsidR="00243901" w:rsidRPr="00F32D2F">
        <w:rPr>
          <w:rFonts w:ascii="Georgia" w:hAnsi="Georgia"/>
          <w:sz w:val="20"/>
          <w:szCs w:val="20"/>
        </w:rPr>
        <w:t xml:space="preserve"> a sexual and reproductive health and rights (SRHR) project targeting adolescents,</w:t>
      </w:r>
      <w:r w:rsidR="00805935" w:rsidRPr="00F32D2F">
        <w:rPr>
          <w:rFonts w:ascii="Georgia" w:hAnsi="Georgia"/>
          <w:sz w:val="20"/>
          <w:szCs w:val="20"/>
        </w:rPr>
        <w:t xml:space="preserve"> youth and vulnerable groups. The organization is seeking</w:t>
      </w:r>
      <w:r w:rsidR="00CA0340" w:rsidRPr="00F32D2F">
        <w:rPr>
          <w:rFonts w:ascii="Georgia" w:hAnsi="Georgia"/>
          <w:sz w:val="20"/>
          <w:szCs w:val="20"/>
        </w:rPr>
        <w:t xml:space="preserve"> a committed and compassionate Volunteer Social Worker to support community-based SRHR interventions, cycle social support and case management services.</w:t>
      </w:r>
    </w:p>
    <w:p w14:paraId="0E71807D" w14:textId="690EE74B" w:rsidR="00CA0340" w:rsidRPr="00F32D2F" w:rsidRDefault="00CA0340" w:rsidP="004156FE">
      <w:pPr>
        <w:pStyle w:val="NormalWeb"/>
        <w:ind w:left="771"/>
        <w:rPr>
          <w:rFonts w:ascii="Georgia" w:hAnsi="Georgia"/>
          <w:b/>
          <w:bCs/>
          <w:sz w:val="20"/>
          <w:szCs w:val="20"/>
        </w:rPr>
      </w:pPr>
      <w:r w:rsidRPr="00F32D2F">
        <w:rPr>
          <w:rFonts w:ascii="Georgia" w:hAnsi="Georgia"/>
          <w:b/>
          <w:bCs/>
          <w:sz w:val="20"/>
          <w:szCs w:val="20"/>
        </w:rPr>
        <w:t>Key duties and responsibilities</w:t>
      </w:r>
    </w:p>
    <w:p w14:paraId="78E4E347" w14:textId="2A676BC4" w:rsidR="006C0F15" w:rsidRPr="00F32D2F" w:rsidRDefault="00CA0340" w:rsidP="006C0F15">
      <w:pPr>
        <w:pStyle w:val="NormalWeb"/>
        <w:numPr>
          <w:ilvl w:val="0"/>
          <w:numId w:val="21"/>
        </w:numPr>
        <w:rPr>
          <w:rFonts w:ascii="Georgia" w:hAnsi="Georgia"/>
          <w:sz w:val="20"/>
          <w:szCs w:val="20"/>
        </w:rPr>
      </w:pPr>
      <w:r w:rsidRPr="00F32D2F">
        <w:rPr>
          <w:rFonts w:ascii="Georgia" w:hAnsi="Georgia"/>
          <w:sz w:val="20"/>
          <w:szCs w:val="20"/>
        </w:rPr>
        <w:t xml:space="preserve">Provide basic cycle social support and </w:t>
      </w:r>
      <w:r w:rsidR="006C0F15" w:rsidRPr="00F32D2F">
        <w:rPr>
          <w:rFonts w:ascii="Georgia" w:hAnsi="Georgia"/>
          <w:sz w:val="20"/>
          <w:szCs w:val="20"/>
        </w:rPr>
        <w:t>counseling</w:t>
      </w:r>
      <w:r w:rsidRPr="00F32D2F">
        <w:rPr>
          <w:rFonts w:ascii="Georgia" w:hAnsi="Georgia"/>
          <w:sz w:val="20"/>
          <w:szCs w:val="20"/>
        </w:rPr>
        <w:t xml:space="preserve"> on SRHR and related issues.</w:t>
      </w:r>
    </w:p>
    <w:p w14:paraId="7F81CAE4" w14:textId="4F6A46B2" w:rsidR="006C0F15" w:rsidRPr="00F32D2F" w:rsidRDefault="00D81835" w:rsidP="006C0F15">
      <w:pPr>
        <w:pStyle w:val="NormalWeb"/>
        <w:numPr>
          <w:ilvl w:val="0"/>
          <w:numId w:val="21"/>
        </w:numPr>
        <w:rPr>
          <w:rFonts w:ascii="Georgia" w:hAnsi="Georgia"/>
          <w:sz w:val="20"/>
          <w:szCs w:val="20"/>
        </w:rPr>
      </w:pPr>
      <w:r w:rsidRPr="00F32D2F">
        <w:rPr>
          <w:rFonts w:ascii="Georgia" w:hAnsi="Georgia"/>
          <w:sz w:val="20"/>
          <w:szCs w:val="20"/>
        </w:rPr>
        <w:t xml:space="preserve">Support case management for </w:t>
      </w:r>
      <w:r w:rsidR="006C0F15" w:rsidRPr="00F32D2F">
        <w:rPr>
          <w:rFonts w:ascii="Georgia" w:hAnsi="Georgia"/>
          <w:sz w:val="20"/>
          <w:szCs w:val="20"/>
        </w:rPr>
        <w:t>vulnerable</w:t>
      </w:r>
      <w:r w:rsidR="009530F8" w:rsidRPr="00F32D2F">
        <w:rPr>
          <w:rFonts w:ascii="Georgia" w:hAnsi="Georgia"/>
          <w:sz w:val="20"/>
          <w:szCs w:val="20"/>
        </w:rPr>
        <w:t xml:space="preserve"> </w:t>
      </w:r>
      <w:r w:rsidR="006C0F15" w:rsidRPr="00F32D2F">
        <w:rPr>
          <w:rFonts w:ascii="Georgia" w:hAnsi="Georgia"/>
          <w:sz w:val="20"/>
          <w:szCs w:val="20"/>
        </w:rPr>
        <w:t>adolescence</w:t>
      </w:r>
      <w:r w:rsidR="009530F8" w:rsidRPr="00F32D2F">
        <w:rPr>
          <w:rFonts w:ascii="Georgia" w:hAnsi="Georgia"/>
          <w:sz w:val="20"/>
          <w:szCs w:val="20"/>
        </w:rPr>
        <w:t>, youth, and survivors of GBV.</w:t>
      </w:r>
    </w:p>
    <w:p w14:paraId="5DAD64BF" w14:textId="77777777" w:rsidR="006C0F15" w:rsidRPr="00F32D2F" w:rsidRDefault="009530F8" w:rsidP="006C0F15">
      <w:pPr>
        <w:pStyle w:val="NormalWeb"/>
        <w:numPr>
          <w:ilvl w:val="0"/>
          <w:numId w:val="21"/>
        </w:numPr>
        <w:rPr>
          <w:rFonts w:ascii="Georgia" w:hAnsi="Georgia"/>
          <w:sz w:val="20"/>
          <w:szCs w:val="20"/>
        </w:rPr>
      </w:pPr>
      <w:r w:rsidRPr="00F32D2F">
        <w:rPr>
          <w:rFonts w:ascii="Georgia" w:hAnsi="Georgia"/>
          <w:sz w:val="20"/>
          <w:szCs w:val="20"/>
        </w:rPr>
        <w:t>Facilitate referrals to health facilities, legal aid, and social protection services.</w:t>
      </w:r>
    </w:p>
    <w:p w14:paraId="68BEC618" w14:textId="77777777" w:rsidR="006C0F15" w:rsidRPr="00F32D2F" w:rsidRDefault="009530F8" w:rsidP="006C0F15">
      <w:pPr>
        <w:pStyle w:val="NormalWeb"/>
        <w:numPr>
          <w:ilvl w:val="0"/>
          <w:numId w:val="21"/>
        </w:numPr>
        <w:rPr>
          <w:rFonts w:ascii="Georgia" w:hAnsi="Georgia"/>
          <w:sz w:val="20"/>
          <w:szCs w:val="20"/>
        </w:rPr>
      </w:pPr>
      <w:r w:rsidRPr="00F32D2F">
        <w:rPr>
          <w:rFonts w:ascii="Georgia" w:hAnsi="Georgia"/>
          <w:sz w:val="20"/>
          <w:szCs w:val="20"/>
        </w:rPr>
        <w:t>Assist in community awareness sessions on SRHR</w:t>
      </w:r>
      <w:r w:rsidR="00D81835" w:rsidRPr="00F32D2F">
        <w:rPr>
          <w:rFonts w:ascii="Georgia" w:hAnsi="Georgia"/>
          <w:sz w:val="20"/>
          <w:szCs w:val="20"/>
        </w:rPr>
        <w:t>, HIV prevention, family planning and menstrual health.</w:t>
      </w:r>
    </w:p>
    <w:p w14:paraId="1AED7296" w14:textId="28794F3C" w:rsidR="006C0F15" w:rsidRPr="00F32D2F" w:rsidRDefault="00D81835" w:rsidP="006C0F15">
      <w:pPr>
        <w:pStyle w:val="NormalWeb"/>
        <w:numPr>
          <w:ilvl w:val="0"/>
          <w:numId w:val="21"/>
        </w:numPr>
        <w:rPr>
          <w:rFonts w:ascii="Georgia" w:hAnsi="Georgia"/>
          <w:sz w:val="20"/>
          <w:szCs w:val="20"/>
        </w:rPr>
      </w:pPr>
      <w:r w:rsidRPr="00F32D2F">
        <w:rPr>
          <w:rFonts w:ascii="Georgia" w:hAnsi="Georgia"/>
          <w:sz w:val="20"/>
          <w:szCs w:val="20"/>
        </w:rPr>
        <w:t>Par</w:t>
      </w:r>
      <w:r w:rsidR="00280307" w:rsidRPr="00F32D2F">
        <w:rPr>
          <w:rFonts w:ascii="Georgia" w:hAnsi="Georgia"/>
          <w:sz w:val="20"/>
          <w:szCs w:val="20"/>
        </w:rPr>
        <w:t xml:space="preserve">ticipate in outreach </w:t>
      </w:r>
      <w:r w:rsidR="006C0F15" w:rsidRPr="00F32D2F">
        <w:rPr>
          <w:rFonts w:ascii="Georgia" w:hAnsi="Georgia"/>
          <w:sz w:val="20"/>
          <w:szCs w:val="20"/>
        </w:rPr>
        <w:t>activities</w:t>
      </w:r>
      <w:r w:rsidR="00280307" w:rsidRPr="00F32D2F">
        <w:rPr>
          <w:rFonts w:ascii="Georgia" w:hAnsi="Georgia"/>
          <w:sz w:val="20"/>
          <w:szCs w:val="20"/>
        </w:rPr>
        <w:t>, campaigns and community dialogues and SRHR issues.</w:t>
      </w:r>
    </w:p>
    <w:p w14:paraId="6CDB0A4A" w14:textId="77777777" w:rsidR="006C0F15" w:rsidRPr="00F32D2F" w:rsidRDefault="00280307" w:rsidP="006C0F15">
      <w:pPr>
        <w:pStyle w:val="NormalWeb"/>
        <w:numPr>
          <w:ilvl w:val="0"/>
          <w:numId w:val="21"/>
        </w:numPr>
        <w:rPr>
          <w:rFonts w:ascii="Georgia" w:hAnsi="Georgia"/>
          <w:sz w:val="20"/>
          <w:szCs w:val="20"/>
        </w:rPr>
      </w:pPr>
      <w:r w:rsidRPr="00F32D2F">
        <w:rPr>
          <w:rFonts w:ascii="Georgia" w:hAnsi="Georgia"/>
          <w:sz w:val="20"/>
          <w:szCs w:val="20"/>
        </w:rPr>
        <w:t>Maintain confidential beneficial records and support preparation of activity reports.</w:t>
      </w:r>
    </w:p>
    <w:p w14:paraId="7ABBAB21" w14:textId="2A26ABE6" w:rsidR="00280307" w:rsidRPr="00F32D2F" w:rsidRDefault="00280307" w:rsidP="006C0F15">
      <w:pPr>
        <w:pStyle w:val="NormalWeb"/>
        <w:numPr>
          <w:ilvl w:val="0"/>
          <w:numId w:val="21"/>
        </w:numPr>
        <w:rPr>
          <w:rFonts w:ascii="Georgia" w:hAnsi="Georgia"/>
          <w:sz w:val="20"/>
          <w:szCs w:val="20"/>
        </w:rPr>
      </w:pPr>
      <w:r w:rsidRPr="00F32D2F">
        <w:rPr>
          <w:rFonts w:ascii="Georgia" w:hAnsi="Georgia"/>
          <w:sz w:val="20"/>
          <w:szCs w:val="20"/>
        </w:rPr>
        <w:t>Work closely with community leaders, health facilities and project staff.</w:t>
      </w:r>
    </w:p>
    <w:p w14:paraId="30D6D995" w14:textId="65CCEFA7" w:rsidR="00DA32D9" w:rsidRPr="00F32D2F" w:rsidRDefault="00FA5676" w:rsidP="00743DB0">
      <w:pPr>
        <w:pStyle w:val="NormalWeb"/>
        <w:tabs>
          <w:tab w:val="left" w:pos="4536"/>
        </w:tabs>
        <w:ind w:left="720"/>
        <w:rPr>
          <w:rFonts w:ascii="Georgia" w:hAnsi="Georgia"/>
          <w:b/>
          <w:bCs/>
          <w:sz w:val="20"/>
          <w:szCs w:val="20"/>
        </w:rPr>
      </w:pPr>
      <w:r w:rsidRPr="00F32D2F">
        <w:rPr>
          <w:rFonts w:ascii="Georgia" w:hAnsi="Georgia"/>
          <w:b/>
          <w:bCs/>
          <w:sz w:val="20"/>
          <w:szCs w:val="20"/>
        </w:rPr>
        <w:t>Q</w:t>
      </w:r>
      <w:r w:rsidR="00DA32D9" w:rsidRPr="00F32D2F">
        <w:rPr>
          <w:rFonts w:ascii="Georgia" w:hAnsi="Georgia"/>
          <w:b/>
          <w:bCs/>
          <w:sz w:val="20"/>
          <w:szCs w:val="20"/>
        </w:rPr>
        <w:t>u</w:t>
      </w:r>
      <w:r w:rsidRPr="00F32D2F">
        <w:rPr>
          <w:rFonts w:ascii="Georgia" w:hAnsi="Georgia"/>
          <w:b/>
          <w:bCs/>
          <w:sz w:val="20"/>
          <w:szCs w:val="20"/>
        </w:rPr>
        <w:t>a</w:t>
      </w:r>
      <w:r w:rsidR="00DA32D9" w:rsidRPr="00F32D2F">
        <w:rPr>
          <w:rFonts w:ascii="Georgia" w:hAnsi="Georgia"/>
          <w:b/>
          <w:bCs/>
          <w:sz w:val="20"/>
          <w:szCs w:val="20"/>
        </w:rPr>
        <w:t>lifications and requirements</w:t>
      </w:r>
    </w:p>
    <w:p w14:paraId="52B7B74A" w14:textId="7C07F7D5" w:rsidR="00DA32D9" w:rsidRPr="00F32D2F" w:rsidRDefault="00DA32D9" w:rsidP="006C0F15">
      <w:pPr>
        <w:pStyle w:val="NormalWeb"/>
        <w:numPr>
          <w:ilvl w:val="0"/>
          <w:numId w:val="22"/>
        </w:numPr>
        <w:tabs>
          <w:tab w:val="left" w:pos="4536"/>
        </w:tabs>
        <w:rPr>
          <w:rFonts w:ascii="Georgia" w:hAnsi="Georgia"/>
          <w:sz w:val="20"/>
          <w:szCs w:val="20"/>
        </w:rPr>
      </w:pPr>
      <w:r w:rsidRPr="00F32D2F">
        <w:rPr>
          <w:rFonts w:ascii="Georgia" w:hAnsi="Georgia"/>
          <w:sz w:val="20"/>
          <w:szCs w:val="20"/>
        </w:rPr>
        <w:t>Degree or Dipl</w:t>
      </w:r>
      <w:r w:rsidR="00B34008" w:rsidRPr="00F32D2F">
        <w:rPr>
          <w:rFonts w:ascii="Georgia" w:hAnsi="Georgia"/>
          <w:sz w:val="20"/>
          <w:szCs w:val="20"/>
        </w:rPr>
        <w:t>oma in social work, sociology, P</w:t>
      </w:r>
      <w:r w:rsidR="00152119" w:rsidRPr="00F32D2F">
        <w:rPr>
          <w:rFonts w:ascii="Georgia" w:hAnsi="Georgia"/>
          <w:sz w:val="20"/>
          <w:szCs w:val="20"/>
        </w:rPr>
        <w:t>s</w:t>
      </w:r>
      <w:r w:rsidR="00B34008" w:rsidRPr="00F32D2F">
        <w:rPr>
          <w:rFonts w:ascii="Georgia" w:hAnsi="Georgia"/>
          <w:sz w:val="20"/>
          <w:szCs w:val="20"/>
        </w:rPr>
        <w:t>y</w:t>
      </w:r>
      <w:r w:rsidRPr="00F32D2F">
        <w:rPr>
          <w:rFonts w:ascii="Georgia" w:hAnsi="Georgia"/>
          <w:sz w:val="20"/>
          <w:szCs w:val="20"/>
        </w:rPr>
        <w:t>c</w:t>
      </w:r>
      <w:r w:rsidR="00152119" w:rsidRPr="00F32D2F">
        <w:rPr>
          <w:rFonts w:ascii="Georgia" w:hAnsi="Georgia"/>
          <w:sz w:val="20"/>
          <w:szCs w:val="20"/>
        </w:rPr>
        <w:t>h</w:t>
      </w:r>
      <w:r w:rsidRPr="00F32D2F">
        <w:rPr>
          <w:rFonts w:ascii="Georgia" w:hAnsi="Georgia"/>
          <w:sz w:val="20"/>
          <w:szCs w:val="20"/>
        </w:rPr>
        <w:t>ology, development studies</w:t>
      </w:r>
      <w:r w:rsidR="00844DEB" w:rsidRPr="00F32D2F">
        <w:rPr>
          <w:rFonts w:ascii="Georgia" w:hAnsi="Georgia"/>
          <w:sz w:val="20"/>
          <w:szCs w:val="20"/>
        </w:rPr>
        <w:t>, Gender</w:t>
      </w:r>
      <w:r w:rsidRPr="00F32D2F">
        <w:rPr>
          <w:rFonts w:ascii="Georgia" w:hAnsi="Georgia"/>
          <w:sz w:val="20"/>
          <w:szCs w:val="20"/>
        </w:rPr>
        <w:t xml:space="preserve"> or related field.</w:t>
      </w:r>
    </w:p>
    <w:p w14:paraId="37A7D436" w14:textId="77777777" w:rsidR="00F24C45" w:rsidRPr="00F32D2F" w:rsidRDefault="00B34008" w:rsidP="00F24C45">
      <w:pPr>
        <w:pStyle w:val="NormalWeb"/>
        <w:numPr>
          <w:ilvl w:val="0"/>
          <w:numId w:val="22"/>
        </w:numPr>
        <w:tabs>
          <w:tab w:val="left" w:pos="4536"/>
        </w:tabs>
        <w:rPr>
          <w:rFonts w:ascii="Georgia" w:hAnsi="Georgia"/>
          <w:sz w:val="20"/>
          <w:szCs w:val="20"/>
        </w:rPr>
      </w:pPr>
      <w:r w:rsidRPr="00F32D2F">
        <w:rPr>
          <w:rFonts w:ascii="Georgia" w:hAnsi="Georgia"/>
          <w:sz w:val="20"/>
          <w:szCs w:val="20"/>
        </w:rPr>
        <w:t xml:space="preserve">Training or interest </w:t>
      </w:r>
      <w:r w:rsidR="00DA32D9" w:rsidRPr="00F32D2F">
        <w:rPr>
          <w:rFonts w:ascii="Georgia" w:hAnsi="Georgia"/>
          <w:sz w:val="20"/>
          <w:szCs w:val="20"/>
        </w:rPr>
        <w:t>in SHRH, GBV, child protection or HIV programming is an added advantage</w:t>
      </w:r>
      <w:r w:rsidR="00152119" w:rsidRPr="00F32D2F">
        <w:rPr>
          <w:rFonts w:ascii="Georgia" w:hAnsi="Georgia"/>
          <w:sz w:val="20"/>
          <w:szCs w:val="20"/>
        </w:rPr>
        <w:t>.</w:t>
      </w:r>
    </w:p>
    <w:p w14:paraId="046A4C4E" w14:textId="77777777" w:rsidR="00F24C45" w:rsidRPr="00F32D2F" w:rsidRDefault="00B34008" w:rsidP="00F24C45">
      <w:pPr>
        <w:pStyle w:val="NormalWeb"/>
        <w:numPr>
          <w:ilvl w:val="0"/>
          <w:numId w:val="22"/>
        </w:numPr>
        <w:tabs>
          <w:tab w:val="left" w:pos="4536"/>
        </w:tabs>
        <w:rPr>
          <w:rFonts w:ascii="Georgia" w:hAnsi="Georgia"/>
          <w:sz w:val="20"/>
          <w:szCs w:val="20"/>
        </w:rPr>
      </w:pPr>
      <w:r w:rsidRPr="00F32D2F">
        <w:rPr>
          <w:rFonts w:ascii="Georgia" w:hAnsi="Georgia"/>
          <w:sz w:val="20"/>
          <w:szCs w:val="20"/>
        </w:rPr>
        <w:t xml:space="preserve">Willingness </w:t>
      </w:r>
      <w:r w:rsidR="00152119" w:rsidRPr="00F32D2F">
        <w:rPr>
          <w:rFonts w:ascii="Georgia" w:hAnsi="Georgia"/>
          <w:sz w:val="20"/>
          <w:szCs w:val="20"/>
        </w:rPr>
        <w:t>to work with adolescents, youth and vulnerable populations.</w:t>
      </w:r>
    </w:p>
    <w:p w14:paraId="56762D10" w14:textId="77777777" w:rsidR="00F24C45" w:rsidRPr="00F32D2F" w:rsidRDefault="00152119" w:rsidP="00F24C45">
      <w:pPr>
        <w:pStyle w:val="NormalWeb"/>
        <w:numPr>
          <w:ilvl w:val="0"/>
          <w:numId w:val="22"/>
        </w:numPr>
        <w:tabs>
          <w:tab w:val="left" w:pos="4536"/>
        </w:tabs>
        <w:rPr>
          <w:rFonts w:ascii="Georgia" w:hAnsi="Georgia"/>
          <w:sz w:val="20"/>
          <w:szCs w:val="20"/>
        </w:rPr>
      </w:pPr>
      <w:r w:rsidRPr="00F32D2F">
        <w:rPr>
          <w:rFonts w:ascii="Georgia" w:hAnsi="Georgia"/>
          <w:sz w:val="20"/>
          <w:szCs w:val="20"/>
        </w:rPr>
        <w:t>Good communication and inter personal skills.</w:t>
      </w:r>
    </w:p>
    <w:p w14:paraId="39CE1069" w14:textId="77777777" w:rsidR="00F24C45" w:rsidRPr="00F32D2F" w:rsidRDefault="00595688" w:rsidP="00F24C45">
      <w:pPr>
        <w:pStyle w:val="NormalWeb"/>
        <w:numPr>
          <w:ilvl w:val="0"/>
          <w:numId w:val="22"/>
        </w:numPr>
        <w:tabs>
          <w:tab w:val="left" w:pos="4536"/>
        </w:tabs>
        <w:rPr>
          <w:rFonts w:ascii="Georgia" w:hAnsi="Georgia"/>
          <w:sz w:val="20"/>
          <w:szCs w:val="20"/>
        </w:rPr>
      </w:pPr>
      <w:r w:rsidRPr="00F32D2F">
        <w:rPr>
          <w:rFonts w:ascii="Georgia" w:hAnsi="Georgia"/>
          <w:sz w:val="20"/>
          <w:szCs w:val="20"/>
        </w:rPr>
        <w:t>Ability to handle sensitive information with confidentiality</w:t>
      </w:r>
    </w:p>
    <w:p w14:paraId="64483F94" w14:textId="324ABC4F" w:rsidR="00C37727" w:rsidRPr="00F32D2F" w:rsidRDefault="00595688" w:rsidP="00F16AD4">
      <w:pPr>
        <w:pStyle w:val="NormalWeb"/>
        <w:numPr>
          <w:ilvl w:val="0"/>
          <w:numId w:val="22"/>
        </w:numPr>
        <w:tabs>
          <w:tab w:val="left" w:pos="4536"/>
        </w:tabs>
        <w:rPr>
          <w:rFonts w:ascii="Georgia" w:hAnsi="Georgia"/>
          <w:sz w:val="20"/>
          <w:szCs w:val="20"/>
        </w:rPr>
      </w:pPr>
      <w:r w:rsidRPr="00F32D2F">
        <w:rPr>
          <w:rFonts w:ascii="Georgia" w:hAnsi="Georgia"/>
          <w:sz w:val="20"/>
          <w:szCs w:val="20"/>
        </w:rPr>
        <w:t>Knowledge of local languages is an added advantage.</w:t>
      </w:r>
    </w:p>
    <w:p w14:paraId="7FA2C2BE" w14:textId="77777777" w:rsidR="000452E3" w:rsidRPr="00F32D2F" w:rsidRDefault="00646CCC" w:rsidP="00A92F63">
      <w:pPr>
        <w:pStyle w:val="NoSpacing"/>
        <w:numPr>
          <w:ilvl w:val="0"/>
          <w:numId w:val="11"/>
        </w:numPr>
        <w:rPr>
          <w:rFonts w:ascii="Georgia" w:hAnsi="Georgia"/>
          <w:b/>
          <w:bCs/>
          <w:sz w:val="20"/>
          <w:szCs w:val="20"/>
        </w:rPr>
      </w:pPr>
      <w:r w:rsidRPr="00F32D2F">
        <w:rPr>
          <w:rFonts w:ascii="Georgia" w:hAnsi="Georgia"/>
          <w:b/>
          <w:bCs/>
          <w:sz w:val="20"/>
          <w:szCs w:val="20"/>
        </w:rPr>
        <w:t xml:space="preserve">Position : Volunteer </w:t>
      </w:r>
      <w:r w:rsidR="00A92F63" w:rsidRPr="00F32D2F">
        <w:rPr>
          <w:rFonts w:ascii="Georgia" w:hAnsi="Georgia"/>
          <w:b/>
          <w:bCs/>
          <w:sz w:val="20"/>
          <w:szCs w:val="20"/>
        </w:rPr>
        <w:t>–Monitoring and Evaluation (M&amp;E-</w:t>
      </w:r>
    </w:p>
    <w:p w14:paraId="5ECF0AA5" w14:textId="3CAE2603" w:rsidR="0009785D" w:rsidRPr="00F32D2F" w:rsidRDefault="0009785D" w:rsidP="000452E3">
      <w:pPr>
        <w:pStyle w:val="NoSpacing"/>
        <w:ind w:left="771"/>
        <w:rPr>
          <w:rFonts w:ascii="Georgia" w:hAnsi="Georgia"/>
          <w:b/>
          <w:bCs/>
          <w:sz w:val="20"/>
          <w:szCs w:val="20"/>
        </w:rPr>
      </w:pPr>
      <w:proofErr w:type="gramStart"/>
      <w:r w:rsidRPr="00F32D2F">
        <w:rPr>
          <w:rFonts w:ascii="Georgia" w:hAnsi="Georgia"/>
          <w:b/>
          <w:bCs/>
          <w:sz w:val="20"/>
          <w:szCs w:val="20"/>
        </w:rPr>
        <w:t>Mutasa</w:t>
      </w:r>
      <w:r w:rsidR="000452E3" w:rsidRPr="00F32D2F">
        <w:rPr>
          <w:rFonts w:ascii="Georgia" w:hAnsi="Georgia"/>
          <w:b/>
          <w:bCs/>
          <w:sz w:val="20"/>
          <w:szCs w:val="20"/>
        </w:rPr>
        <w:t>(</w:t>
      </w:r>
      <w:proofErr w:type="gramEnd"/>
      <w:r w:rsidR="000452E3" w:rsidRPr="00F32D2F">
        <w:rPr>
          <w:rFonts w:ascii="Georgia" w:hAnsi="Georgia"/>
          <w:b/>
          <w:bCs/>
          <w:sz w:val="20"/>
          <w:szCs w:val="20"/>
        </w:rPr>
        <w:t>Mutasa District)</w:t>
      </w:r>
    </w:p>
    <w:p w14:paraId="17276E78" w14:textId="1058D01B" w:rsidR="00694A2B" w:rsidRPr="00F32D2F" w:rsidRDefault="00694A2B" w:rsidP="00646CCC">
      <w:pPr>
        <w:pStyle w:val="NormalWeb"/>
        <w:tabs>
          <w:tab w:val="left" w:pos="4536"/>
        </w:tabs>
        <w:rPr>
          <w:rFonts w:ascii="Georgia" w:hAnsi="Georgia"/>
          <w:sz w:val="20"/>
          <w:szCs w:val="20"/>
        </w:rPr>
      </w:pPr>
      <w:r w:rsidRPr="00F32D2F">
        <w:rPr>
          <w:rFonts w:ascii="Georgia" w:hAnsi="Georgia"/>
          <w:sz w:val="20"/>
          <w:szCs w:val="20"/>
        </w:rPr>
        <w:t xml:space="preserve">Tsuro Trust is implementing community-based development </w:t>
      </w:r>
      <w:r w:rsidR="00133863" w:rsidRPr="00F32D2F">
        <w:rPr>
          <w:rFonts w:ascii="Georgia" w:hAnsi="Georgia"/>
          <w:sz w:val="20"/>
          <w:szCs w:val="20"/>
        </w:rPr>
        <w:t>projects in Mutasa District and is seeking a motivated and detail</w:t>
      </w:r>
      <w:r w:rsidR="00E4087E" w:rsidRPr="00F32D2F">
        <w:rPr>
          <w:rFonts w:ascii="Georgia" w:hAnsi="Georgia"/>
          <w:sz w:val="20"/>
          <w:szCs w:val="20"/>
        </w:rPr>
        <w:t>-oriented Volunteer – Monitoring and Evaluation to support data collection, documentation and report of project activities.</w:t>
      </w:r>
    </w:p>
    <w:p w14:paraId="5A913987" w14:textId="4E1D246F" w:rsidR="00E4087E" w:rsidRPr="00F32D2F" w:rsidRDefault="00A53570" w:rsidP="0011330B">
      <w:pPr>
        <w:pStyle w:val="NoSpacing"/>
        <w:numPr>
          <w:ilvl w:val="0"/>
          <w:numId w:val="23"/>
        </w:numPr>
        <w:rPr>
          <w:rFonts w:ascii="Georgia" w:hAnsi="Georgia"/>
          <w:sz w:val="20"/>
          <w:szCs w:val="20"/>
        </w:rPr>
      </w:pPr>
      <w:r w:rsidRPr="00F32D2F">
        <w:rPr>
          <w:rFonts w:ascii="Georgia" w:hAnsi="Georgia"/>
          <w:sz w:val="20"/>
          <w:szCs w:val="20"/>
        </w:rPr>
        <w:t xml:space="preserve">Key Duties and Responsibilities </w:t>
      </w:r>
    </w:p>
    <w:p w14:paraId="46949B78" w14:textId="3B0006E0" w:rsidR="00A53570" w:rsidRPr="00F32D2F" w:rsidRDefault="00A53570" w:rsidP="0011330B">
      <w:pPr>
        <w:pStyle w:val="NoSpacing"/>
        <w:numPr>
          <w:ilvl w:val="0"/>
          <w:numId w:val="23"/>
        </w:numPr>
        <w:rPr>
          <w:rFonts w:ascii="Georgia" w:hAnsi="Georgia"/>
          <w:sz w:val="20"/>
          <w:szCs w:val="20"/>
        </w:rPr>
      </w:pPr>
      <w:r w:rsidRPr="00F32D2F">
        <w:rPr>
          <w:rFonts w:ascii="Georgia" w:hAnsi="Georgia"/>
          <w:sz w:val="20"/>
          <w:szCs w:val="20"/>
        </w:rPr>
        <w:t xml:space="preserve">Support </w:t>
      </w:r>
      <w:r w:rsidR="0027078A" w:rsidRPr="00F32D2F">
        <w:rPr>
          <w:rFonts w:ascii="Georgia" w:hAnsi="Georgia"/>
          <w:sz w:val="20"/>
          <w:szCs w:val="20"/>
        </w:rPr>
        <w:t>data collection through surveys, interviews and monitoring tools.</w:t>
      </w:r>
    </w:p>
    <w:p w14:paraId="40B3563C" w14:textId="304C6465" w:rsidR="0027078A" w:rsidRPr="00F32D2F" w:rsidRDefault="0027078A" w:rsidP="0011330B">
      <w:pPr>
        <w:pStyle w:val="NoSpacing"/>
        <w:numPr>
          <w:ilvl w:val="0"/>
          <w:numId w:val="23"/>
        </w:numPr>
        <w:rPr>
          <w:rFonts w:ascii="Georgia" w:hAnsi="Georgia"/>
          <w:sz w:val="20"/>
          <w:szCs w:val="20"/>
        </w:rPr>
      </w:pPr>
      <w:r w:rsidRPr="00F32D2F">
        <w:rPr>
          <w:rFonts w:ascii="Georgia" w:hAnsi="Georgia"/>
          <w:sz w:val="20"/>
          <w:szCs w:val="20"/>
        </w:rPr>
        <w:t>Assist in data entry, cleaning and basic analysis.</w:t>
      </w:r>
    </w:p>
    <w:p w14:paraId="0B14995E" w14:textId="6D6C3456" w:rsidR="0027078A" w:rsidRPr="00F32D2F" w:rsidRDefault="0027078A" w:rsidP="0011330B">
      <w:pPr>
        <w:pStyle w:val="NoSpacing"/>
        <w:numPr>
          <w:ilvl w:val="0"/>
          <w:numId w:val="23"/>
        </w:numPr>
        <w:rPr>
          <w:rFonts w:ascii="Georgia" w:hAnsi="Georgia"/>
          <w:sz w:val="20"/>
          <w:szCs w:val="20"/>
        </w:rPr>
      </w:pPr>
      <w:r w:rsidRPr="00F32D2F">
        <w:rPr>
          <w:rFonts w:ascii="Georgia" w:hAnsi="Georgia"/>
          <w:sz w:val="20"/>
          <w:szCs w:val="20"/>
        </w:rPr>
        <w:lastRenderedPageBreak/>
        <w:t>Support field monitoring visits and activity verification.</w:t>
      </w:r>
    </w:p>
    <w:p w14:paraId="35AC338E" w14:textId="77777777" w:rsidR="00876520" w:rsidRPr="00F32D2F" w:rsidRDefault="00876520" w:rsidP="0011330B">
      <w:pPr>
        <w:pStyle w:val="NoSpacing"/>
        <w:numPr>
          <w:ilvl w:val="0"/>
          <w:numId w:val="23"/>
        </w:numPr>
        <w:rPr>
          <w:rFonts w:ascii="Georgia" w:hAnsi="Georgia"/>
          <w:sz w:val="20"/>
          <w:szCs w:val="20"/>
        </w:rPr>
      </w:pPr>
      <w:r w:rsidRPr="00F32D2F">
        <w:rPr>
          <w:rFonts w:ascii="Georgia" w:hAnsi="Georgia"/>
          <w:sz w:val="20"/>
          <w:szCs w:val="20"/>
        </w:rPr>
        <w:t>Assist in compiling monitoring reports and success stories.</w:t>
      </w:r>
    </w:p>
    <w:p w14:paraId="01C06A3A" w14:textId="77777777" w:rsidR="002530D8" w:rsidRPr="00F32D2F" w:rsidRDefault="00876520" w:rsidP="0011330B">
      <w:pPr>
        <w:pStyle w:val="NoSpacing"/>
        <w:numPr>
          <w:ilvl w:val="0"/>
          <w:numId w:val="23"/>
        </w:numPr>
        <w:rPr>
          <w:rFonts w:ascii="Georgia" w:hAnsi="Georgia"/>
          <w:sz w:val="20"/>
          <w:szCs w:val="20"/>
        </w:rPr>
      </w:pPr>
      <w:r w:rsidRPr="00F32D2F">
        <w:rPr>
          <w:rFonts w:ascii="Georgia" w:hAnsi="Georgia"/>
          <w:sz w:val="20"/>
          <w:szCs w:val="20"/>
        </w:rPr>
        <w:t xml:space="preserve">Support the development </w:t>
      </w:r>
      <w:r w:rsidR="002530D8" w:rsidRPr="00F32D2F">
        <w:rPr>
          <w:rFonts w:ascii="Georgia" w:hAnsi="Georgia"/>
          <w:sz w:val="20"/>
          <w:szCs w:val="20"/>
        </w:rPr>
        <w:t>and use of monitoring tools (registers forms, checklists.)</w:t>
      </w:r>
    </w:p>
    <w:p w14:paraId="16EF0514" w14:textId="77777777" w:rsidR="00A319D4" w:rsidRPr="00F32D2F" w:rsidRDefault="002530D8" w:rsidP="0011330B">
      <w:pPr>
        <w:pStyle w:val="NoSpacing"/>
        <w:numPr>
          <w:ilvl w:val="0"/>
          <w:numId w:val="23"/>
        </w:numPr>
        <w:rPr>
          <w:rFonts w:ascii="Georgia" w:hAnsi="Georgia"/>
          <w:sz w:val="20"/>
          <w:szCs w:val="20"/>
        </w:rPr>
      </w:pPr>
      <w:r w:rsidRPr="00F32D2F">
        <w:rPr>
          <w:rFonts w:ascii="Georgia" w:hAnsi="Georgia"/>
          <w:sz w:val="20"/>
          <w:szCs w:val="20"/>
        </w:rPr>
        <w:t>Participate in community meetings and project review sessions</w:t>
      </w:r>
      <w:r w:rsidR="00A319D4" w:rsidRPr="00F32D2F">
        <w:rPr>
          <w:rFonts w:ascii="Georgia" w:hAnsi="Georgia"/>
          <w:sz w:val="20"/>
          <w:szCs w:val="20"/>
        </w:rPr>
        <w:t>.</w:t>
      </w:r>
    </w:p>
    <w:p w14:paraId="231FBF92" w14:textId="77777777" w:rsidR="00A319D4" w:rsidRPr="00F32D2F" w:rsidRDefault="00A319D4" w:rsidP="0011330B">
      <w:pPr>
        <w:pStyle w:val="NoSpacing"/>
        <w:numPr>
          <w:ilvl w:val="0"/>
          <w:numId w:val="23"/>
        </w:numPr>
        <w:rPr>
          <w:rFonts w:ascii="Georgia" w:hAnsi="Georgia"/>
          <w:sz w:val="20"/>
          <w:szCs w:val="20"/>
        </w:rPr>
      </w:pPr>
      <w:r w:rsidRPr="00F32D2F">
        <w:rPr>
          <w:rFonts w:ascii="Georgia" w:hAnsi="Georgia"/>
          <w:sz w:val="20"/>
          <w:szCs w:val="20"/>
        </w:rPr>
        <w:t>Support documentation of lessons learned and best practices.</w:t>
      </w:r>
    </w:p>
    <w:p w14:paraId="6B95023F" w14:textId="77777777" w:rsidR="00A319D4" w:rsidRPr="00F32D2F" w:rsidRDefault="00A319D4" w:rsidP="00646CCC">
      <w:pPr>
        <w:pStyle w:val="NormalWeb"/>
        <w:tabs>
          <w:tab w:val="left" w:pos="4536"/>
        </w:tabs>
        <w:rPr>
          <w:rFonts w:ascii="Georgia" w:hAnsi="Georgia"/>
          <w:b/>
          <w:bCs/>
          <w:sz w:val="20"/>
          <w:szCs w:val="20"/>
        </w:rPr>
      </w:pPr>
      <w:r w:rsidRPr="00F32D2F">
        <w:rPr>
          <w:rFonts w:ascii="Georgia" w:hAnsi="Georgia"/>
          <w:b/>
          <w:bCs/>
          <w:sz w:val="20"/>
          <w:szCs w:val="20"/>
        </w:rPr>
        <w:t>Qualifications and Requirements</w:t>
      </w:r>
    </w:p>
    <w:p w14:paraId="7D90CCF2" w14:textId="6AC91038" w:rsidR="004E4EF3" w:rsidRPr="00F32D2F" w:rsidRDefault="00A319D4" w:rsidP="00C65D0D">
      <w:pPr>
        <w:pStyle w:val="NoSpacing"/>
        <w:numPr>
          <w:ilvl w:val="0"/>
          <w:numId w:val="24"/>
        </w:numPr>
        <w:rPr>
          <w:rFonts w:ascii="Georgia" w:hAnsi="Georgia"/>
          <w:sz w:val="20"/>
          <w:szCs w:val="20"/>
        </w:rPr>
      </w:pPr>
      <w:r w:rsidRPr="00F32D2F">
        <w:rPr>
          <w:rFonts w:ascii="Georgia" w:hAnsi="Georgia"/>
          <w:sz w:val="20"/>
          <w:szCs w:val="20"/>
        </w:rPr>
        <w:t>Diploma or degree in monitoring and evaluation</w:t>
      </w:r>
      <w:r w:rsidR="00FD7CC3" w:rsidRPr="00F32D2F">
        <w:rPr>
          <w:rFonts w:ascii="Georgia" w:hAnsi="Georgia"/>
          <w:sz w:val="20"/>
          <w:szCs w:val="20"/>
        </w:rPr>
        <w:t>,</w:t>
      </w:r>
      <w:r w:rsidRPr="00F32D2F">
        <w:rPr>
          <w:rFonts w:ascii="Georgia" w:hAnsi="Georgia"/>
          <w:sz w:val="20"/>
          <w:szCs w:val="20"/>
        </w:rPr>
        <w:t xml:space="preserve"> </w:t>
      </w:r>
      <w:r w:rsidR="00FD7CC3" w:rsidRPr="00F32D2F">
        <w:rPr>
          <w:rFonts w:ascii="Georgia" w:hAnsi="Georgia"/>
          <w:sz w:val="20"/>
          <w:szCs w:val="20"/>
        </w:rPr>
        <w:t xml:space="preserve">development studies, statistics, economics, social sciences </w:t>
      </w:r>
      <w:r w:rsidR="004E4EF3" w:rsidRPr="00F32D2F">
        <w:rPr>
          <w:rFonts w:ascii="Georgia" w:hAnsi="Georgia"/>
          <w:sz w:val="20"/>
          <w:szCs w:val="20"/>
        </w:rPr>
        <w:t>or related field.</w:t>
      </w:r>
    </w:p>
    <w:p w14:paraId="4428C2E1" w14:textId="57B48D4C" w:rsidR="004E4EF3" w:rsidRPr="00F32D2F" w:rsidRDefault="004E4EF3" w:rsidP="00C65D0D">
      <w:pPr>
        <w:pStyle w:val="NoSpacing"/>
        <w:numPr>
          <w:ilvl w:val="0"/>
          <w:numId w:val="24"/>
        </w:numPr>
        <w:rPr>
          <w:rFonts w:ascii="Georgia" w:hAnsi="Georgia"/>
          <w:sz w:val="20"/>
          <w:szCs w:val="20"/>
        </w:rPr>
      </w:pPr>
      <w:r w:rsidRPr="00F32D2F">
        <w:rPr>
          <w:rFonts w:ascii="Georgia" w:hAnsi="Georgia"/>
          <w:sz w:val="20"/>
          <w:szCs w:val="20"/>
        </w:rPr>
        <w:t>Basic knowledge of data collection and research methods.</w:t>
      </w:r>
    </w:p>
    <w:p w14:paraId="3E80366B" w14:textId="692E43A8" w:rsidR="004E4EF3" w:rsidRPr="00F32D2F" w:rsidRDefault="004E4EF3" w:rsidP="00C65D0D">
      <w:pPr>
        <w:pStyle w:val="NoSpacing"/>
        <w:numPr>
          <w:ilvl w:val="0"/>
          <w:numId w:val="24"/>
        </w:numPr>
        <w:rPr>
          <w:rFonts w:ascii="Georgia" w:hAnsi="Georgia"/>
          <w:sz w:val="20"/>
          <w:szCs w:val="20"/>
        </w:rPr>
      </w:pPr>
      <w:r w:rsidRPr="00F32D2F">
        <w:rPr>
          <w:rFonts w:ascii="Georgia" w:hAnsi="Georgia"/>
          <w:sz w:val="20"/>
          <w:szCs w:val="20"/>
        </w:rPr>
        <w:t xml:space="preserve">Ability to use Microsoft Excel and word (knowledge of </w:t>
      </w:r>
      <w:r w:rsidR="003C6B9A" w:rsidRPr="00F32D2F">
        <w:rPr>
          <w:rFonts w:ascii="Georgia" w:hAnsi="Georgia"/>
          <w:sz w:val="20"/>
          <w:szCs w:val="20"/>
        </w:rPr>
        <w:t>Kobo/ODK/SPSS is an added advantage.)</w:t>
      </w:r>
    </w:p>
    <w:p w14:paraId="2EE66417" w14:textId="5B4A51B0" w:rsidR="003C6B9A" w:rsidRPr="00F32D2F" w:rsidRDefault="003C6B9A" w:rsidP="00C65D0D">
      <w:pPr>
        <w:pStyle w:val="NoSpacing"/>
        <w:numPr>
          <w:ilvl w:val="0"/>
          <w:numId w:val="24"/>
        </w:numPr>
        <w:rPr>
          <w:rFonts w:ascii="Georgia" w:hAnsi="Georgia"/>
          <w:sz w:val="20"/>
          <w:szCs w:val="20"/>
        </w:rPr>
      </w:pPr>
      <w:r w:rsidRPr="00F32D2F">
        <w:rPr>
          <w:rFonts w:ascii="Georgia" w:hAnsi="Georgia"/>
          <w:sz w:val="20"/>
          <w:szCs w:val="20"/>
        </w:rPr>
        <w:t>Good communication and report writing skills.</w:t>
      </w:r>
    </w:p>
    <w:p w14:paraId="4D2CAFD8" w14:textId="62E2D45E" w:rsidR="003C6B9A" w:rsidRPr="00F32D2F" w:rsidRDefault="006E1F48" w:rsidP="00C65D0D">
      <w:pPr>
        <w:pStyle w:val="NoSpacing"/>
        <w:numPr>
          <w:ilvl w:val="0"/>
          <w:numId w:val="24"/>
        </w:numPr>
        <w:rPr>
          <w:rFonts w:ascii="Georgia" w:hAnsi="Georgia"/>
          <w:sz w:val="20"/>
          <w:szCs w:val="20"/>
        </w:rPr>
      </w:pPr>
      <w:r w:rsidRPr="00F32D2F">
        <w:rPr>
          <w:rFonts w:ascii="Georgia" w:hAnsi="Georgia"/>
          <w:sz w:val="20"/>
          <w:szCs w:val="20"/>
        </w:rPr>
        <w:t>Willingness to work in rural communities.</w:t>
      </w:r>
    </w:p>
    <w:p w14:paraId="34C41EEA" w14:textId="3BEF2D1D" w:rsidR="006E1F48" w:rsidRPr="00F32D2F" w:rsidRDefault="006E1F48" w:rsidP="00C65D0D">
      <w:pPr>
        <w:pStyle w:val="NoSpacing"/>
        <w:numPr>
          <w:ilvl w:val="0"/>
          <w:numId w:val="24"/>
        </w:numPr>
        <w:rPr>
          <w:rFonts w:ascii="Georgia" w:hAnsi="Georgia"/>
          <w:sz w:val="20"/>
          <w:szCs w:val="20"/>
        </w:rPr>
      </w:pPr>
      <w:r w:rsidRPr="00F32D2F">
        <w:rPr>
          <w:rFonts w:ascii="Georgia" w:hAnsi="Georgia"/>
          <w:sz w:val="20"/>
          <w:szCs w:val="20"/>
        </w:rPr>
        <w:t>Knowledge of local languages is an added advantage.</w:t>
      </w:r>
    </w:p>
    <w:p w14:paraId="5A666565" w14:textId="53A665B4" w:rsidR="00FA2335" w:rsidRPr="00F32D2F" w:rsidRDefault="00FA2335" w:rsidP="00C65D0D">
      <w:pPr>
        <w:pStyle w:val="NoSpacing"/>
        <w:numPr>
          <w:ilvl w:val="0"/>
          <w:numId w:val="25"/>
        </w:numPr>
        <w:rPr>
          <w:rFonts w:ascii="Georgia" w:hAnsi="Georgia"/>
          <w:sz w:val="20"/>
          <w:szCs w:val="20"/>
        </w:rPr>
      </w:pPr>
      <w:r w:rsidRPr="00F32D2F">
        <w:rPr>
          <w:rFonts w:ascii="Georgia" w:hAnsi="Georgia"/>
          <w:sz w:val="20"/>
          <w:szCs w:val="20"/>
        </w:rPr>
        <w:t>Detail-oriented and organized.</w:t>
      </w:r>
    </w:p>
    <w:p w14:paraId="319881AF" w14:textId="2FB43068" w:rsidR="00FA2335" w:rsidRPr="00F32D2F" w:rsidRDefault="00FA2335" w:rsidP="00C65D0D">
      <w:pPr>
        <w:pStyle w:val="NoSpacing"/>
        <w:numPr>
          <w:ilvl w:val="0"/>
          <w:numId w:val="25"/>
        </w:numPr>
        <w:rPr>
          <w:rFonts w:ascii="Georgia" w:hAnsi="Georgia"/>
          <w:sz w:val="20"/>
          <w:szCs w:val="20"/>
        </w:rPr>
      </w:pPr>
      <w:r w:rsidRPr="00F32D2F">
        <w:rPr>
          <w:rFonts w:ascii="Georgia" w:hAnsi="Georgia"/>
          <w:sz w:val="20"/>
          <w:szCs w:val="20"/>
        </w:rPr>
        <w:t xml:space="preserve">Willingness to learn and gain field </w:t>
      </w:r>
      <w:r w:rsidR="002E4D0C" w:rsidRPr="00F32D2F">
        <w:rPr>
          <w:rFonts w:ascii="Georgia" w:hAnsi="Georgia"/>
          <w:sz w:val="20"/>
          <w:szCs w:val="20"/>
        </w:rPr>
        <w:t>experience.</w:t>
      </w:r>
    </w:p>
    <w:p w14:paraId="14AC43DD" w14:textId="74EBB5D3" w:rsidR="002E4D0C" w:rsidRPr="00F32D2F" w:rsidRDefault="002E4D0C" w:rsidP="00267316">
      <w:pPr>
        <w:pStyle w:val="NoSpacing"/>
        <w:numPr>
          <w:ilvl w:val="0"/>
          <w:numId w:val="25"/>
        </w:numPr>
        <w:rPr>
          <w:rFonts w:ascii="Georgia" w:hAnsi="Georgia"/>
          <w:sz w:val="20"/>
          <w:szCs w:val="20"/>
        </w:rPr>
      </w:pPr>
      <w:r w:rsidRPr="00F32D2F">
        <w:rPr>
          <w:rFonts w:ascii="Georgia" w:hAnsi="Georgia"/>
          <w:sz w:val="20"/>
          <w:szCs w:val="20"/>
        </w:rPr>
        <w:t>Interest in community development and project accountability.</w:t>
      </w:r>
    </w:p>
    <w:p w14:paraId="0E596DE1" w14:textId="217DA807" w:rsidR="00D3297B" w:rsidRPr="00F32D2F" w:rsidRDefault="002E4D0C" w:rsidP="00143614">
      <w:pPr>
        <w:pStyle w:val="NoSpacing"/>
        <w:numPr>
          <w:ilvl w:val="0"/>
          <w:numId w:val="25"/>
        </w:numPr>
        <w:rPr>
          <w:rFonts w:ascii="Georgia" w:hAnsi="Georgia"/>
          <w:sz w:val="20"/>
          <w:szCs w:val="20"/>
        </w:rPr>
      </w:pPr>
      <w:r w:rsidRPr="00F32D2F">
        <w:rPr>
          <w:rFonts w:ascii="Georgia" w:hAnsi="Georgia"/>
          <w:sz w:val="20"/>
          <w:szCs w:val="20"/>
        </w:rPr>
        <w:t>Ability to work independently and as part of a team.</w:t>
      </w:r>
    </w:p>
    <w:p w14:paraId="1D75B54C" w14:textId="77777777" w:rsidR="001E6991" w:rsidRPr="00F32D2F" w:rsidRDefault="001E6991" w:rsidP="008802DB">
      <w:pPr>
        <w:pStyle w:val="NoSpacing"/>
        <w:rPr>
          <w:rFonts w:ascii="Georgia" w:hAnsi="Georgia"/>
          <w:sz w:val="20"/>
          <w:szCs w:val="20"/>
        </w:rPr>
      </w:pPr>
    </w:p>
    <w:p w14:paraId="47B8F71B" w14:textId="77777777" w:rsidR="001E6991" w:rsidRPr="00F32D2F" w:rsidRDefault="001E6991" w:rsidP="008802DB">
      <w:pPr>
        <w:pStyle w:val="NoSpacing"/>
        <w:rPr>
          <w:rFonts w:ascii="Georgia" w:hAnsi="Georgia"/>
          <w:sz w:val="20"/>
          <w:szCs w:val="20"/>
        </w:rPr>
      </w:pPr>
    </w:p>
    <w:p w14:paraId="6CA3D547" w14:textId="77777777" w:rsidR="00143614" w:rsidRPr="00F32D2F" w:rsidRDefault="00143614" w:rsidP="00143614">
      <w:pPr>
        <w:pStyle w:val="NoSpacing"/>
        <w:ind w:left="720"/>
        <w:rPr>
          <w:rFonts w:ascii="Georgia" w:hAnsi="Georgia"/>
          <w:sz w:val="20"/>
          <w:szCs w:val="20"/>
        </w:rPr>
      </w:pPr>
    </w:p>
    <w:p w14:paraId="1BB120E3" w14:textId="77777777" w:rsidR="000452E3" w:rsidRPr="00F32D2F" w:rsidRDefault="00042597" w:rsidP="00A171C5">
      <w:pPr>
        <w:pStyle w:val="ListParagraph"/>
        <w:numPr>
          <w:ilvl w:val="0"/>
          <w:numId w:val="11"/>
        </w:numPr>
        <w:tabs>
          <w:tab w:val="left" w:pos="4536"/>
        </w:tabs>
        <w:rPr>
          <w:rFonts w:ascii="Georgia" w:hAnsi="Georgia"/>
          <w:b/>
          <w:bCs/>
          <w:sz w:val="20"/>
          <w:szCs w:val="20"/>
        </w:rPr>
      </w:pPr>
      <w:r w:rsidRPr="00F32D2F">
        <w:rPr>
          <w:rFonts w:ascii="Georgia" w:hAnsi="Georgia"/>
          <w:b/>
          <w:bCs/>
          <w:sz w:val="20"/>
          <w:szCs w:val="20"/>
        </w:rPr>
        <w:t>Student Intern</w:t>
      </w:r>
      <w:r w:rsidR="00895F65" w:rsidRPr="00F32D2F">
        <w:rPr>
          <w:rFonts w:ascii="Georgia" w:hAnsi="Georgia"/>
          <w:b/>
          <w:bCs/>
          <w:sz w:val="20"/>
          <w:szCs w:val="20"/>
        </w:rPr>
        <w:t xml:space="preserve"> x 1</w:t>
      </w:r>
      <w:r w:rsidRPr="00F32D2F">
        <w:rPr>
          <w:rFonts w:ascii="Georgia" w:hAnsi="Georgia"/>
          <w:b/>
          <w:bCs/>
          <w:sz w:val="20"/>
          <w:szCs w:val="20"/>
        </w:rPr>
        <w:t xml:space="preserve"> – </w:t>
      </w:r>
      <w:r w:rsidR="007F769D" w:rsidRPr="00F32D2F">
        <w:rPr>
          <w:rFonts w:ascii="Georgia" w:hAnsi="Georgia"/>
          <w:b/>
          <w:bCs/>
          <w:sz w:val="20"/>
          <w:szCs w:val="20"/>
        </w:rPr>
        <w:t xml:space="preserve">Economic </w:t>
      </w:r>
      <w:r w:rsidR="001E6C1F" w:rsidRPr="00F32D2F">
        <w:rPr>
          <w:rFonts w:ascii="Georgia" w:hAnsi="Georgia"/>
          <w:b/>
          <w:bCs/>
          <w:sz w:val="20"/>
          <w:szCs w:val="20"/>
        </w:rPr>
        <w:t xml:space="preserve">Strengthening </w:t>
      </w:r>
    </w:p>
    <w:p w14:paraId="584C551B" w14:textId="314FF6D4" w:rsidR="00CD2D5E" w:rsidRPr="00F32D2F" w:rsidRDefault="000452E3" w:rsidP="002B39B2">
      <w:pPr>
        <w:pStyle w:val="ListParagraph"/>
        <w:tabs>
          <w:tab w:val="left" w:pos="4536"/>
        </w:tabs>
        <w:ind w:left="771"/>
        <w:rPr>
          <w:rFonts w:ascii="Georgia" w:hAnsi="Georgia"/>
          <w:b/>
          <w:bCs/>
          <w:sz w:val="20"/>
          <w:szCs w:val="20"/>
        </w:rPr>
      </w:pPr>
      <w:r w:rsidRPr="00F32D2F">
        <w:rPr>
          <w:rFonts w:ascii="Georgia" w:hAnsi="Georgia"/>
          <w:b/>
          <w:bCs/>
          <w:sz w:val="20"/>
          <w:szCs w:val="20"/>
        </w:rPr>
        <w:t xml:space="preserve">Work Station: </w:t>
      </w:r>
      <w:r w:rsidR="00042597" w:rsidRPr="00F32D2F">
        <w:rPr>
          <w:rFonts w:ascii="Georgia" w:hAnsi="Georgia"/>
          <w:b/>
          <w:bCs/>
          <w:sz w:val="20"/>
          <w:szCs w:val="20"/>
        </w:rPr>
        <w:t>Chimanimani</w:t>
      </w:r>
      <w:r w:rsidR="00251FC0" w:rsidRPr="00F32D2F">
        <w:rPr>
          <w:rFonts w:ascii="Georgia" w:hAnsi="Georgia"/>
          <w:b/>
          <w:bCs/>
          <w:sz w:val="20"/>
          <w:szCs w:val="20"/>
        </w:rPr>
        <w:t xml:space="preserve"> (</w:t>
      </w:r>
      <w:proofErr w:type="spellStart"/>
      <w:r w:rsidR="002B39B2" w:rsidRPr="00F32D2F">
        <w:rPr>
          <w:rFonts w:ascii="Georgia" w:hAnsi="Georgia"/>
          <w:b/>
          <w:bCs/>
          <w:sz w:val="20"/>
          <w:szCs w:val="20"/>
        </w:rPr>
        <w:t>Ngangu</w:t>
      </w:r>
      <w:proofErr w:type="spellEnd"/>
      <w:r w:rsidR="00251FC0" w:rsidRPr="00F32D2F">
        <w:rPr>
          <w:rFonts w:ascii="Georgia" w:hAnsi="Georgia"/>
          <w:b/>
          <w:bCs/>
          <w:sz w:val="20"/>
          <w:szCs w:val="20"/>
        </w:rPr>
        <w:t>)</w:t>
      </w:r>
    </w:p>
    <w:p w14:paraId="38D05249" w14:textId="77777777" w:rsidR="007F769D" w:rsidRPr="00F32D2F" w:rsidRDefault="007F769D" w:rsidP="00A171C5">
      <w:pPr>
        <w:pStyle w:val="NormalWeb"/>
        <w:tabs>
          <w:tab w:val="left" w:pos="4536"/>
        </w:tabs>
        <w:rPr>
          <w:rFonts w:ascii="Georgia" w:hAnsi="Georgia"/>
          <w:sz w:val="20"/>
          <w:szCs w:val="20"/>
        </w:rPr>
      </w:pPr>
      <w:r w:rsidRPr="00F32D2F">
        <w:rPr>
          <w:rStyle w:val="Strong"/>
          <w:rFonts w:ascii="Georgia" w:hAnsi="Georgia"/>
          <w:sz w:val="20"/>
          <w:szCs w:val="20"/>
        </w:rPr>
        <w:t>Duties and Responsibilities:</w:t>
      </w:r>
    </w:p>
    <w:p w14:paraId="2AF17FC1"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Support the implementation of community-based livelihood and economic resilience interventions targeting vulnerable households.</w:t>
      </w:r>
    </w:p>
    <w:p w14:paraId="0DBEE2A9"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Assist in facilitating trainings on income-generating activities, Village Savings and Loan Associations (VSLAs), and basic financial literacy to strengthen household economic security.</w:t>
      </w:r>
    </w:p>
    <w:p w14:paraId="6F0A352C"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Participate in beneficiary targeting, registration, and verification in line with project criteria and accountability standards.</w:t>
      </w:r>
    </w:p>
    <w:p w14:paraId="75A6D9A2"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Collect, compile, and analyze basic socio-economic data for monitoring, evaluation, and learning (MEL) purposes.</w:t>
      </w:r>
    </w:p>
    <w:p w14:paraId="1CF81769"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Support organization and facilitation of community meetings and stakeholder engagement sessions on sustainable livelihoods.</w:t>
      </w:r>
    </w:p>
    <w:p w14:paraId="74A6DED9"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Assist in documenting project outputs, success stories, and lessons learned for reporting and knowledge management.</w:t>
      </w:r>
    </w:p>
    <w:p w14:paraId="40C02484" w14:textId="77777777" w:rsidR="007F769D" w:rsidRPr="00F32D2F" w:rsidRDefault="007F769D" w:rsidP="00A171C5">
      <w:pPr>
        <w:pStyle w:val="NormalWeb"/>
        <w:numPr>
          <w:ilvl w:val="0"/>
          <w:numId w:val="14"/>
        </w:numPr>
        <w:tabs>
          <w:tab w:val="left" w:pos="4536"/>
        </w:tabs>
        <w:rPr>
          <w:rFonts w:ascii="Georgia" w:hAnsi="Georgia"/>
          <w:sz w:val="20"/>
          <w:szCs w:val="20"/>
        </w:rPr>
      </w:pPr>
      <w:r w:rsidRPr="00F32D2F">
        <w:rPr>
          <w:rFonts w:ascii="Georgia" w:hAnsi="Georgia"/>
          <w:sz w:val="20"/>
          <w:szCs w:val="20"/>
        </w:rPr>
        <w:t>Work with project staff to monitor progress of supported livelihood initiatives and identify gaps for adaptive programming.</w:t>
      </w:r>
    </w:p>
    <w:p w14:paraId="5762D412" w14:textId="3540A352" w:rsidR="00D3297B" w:rsidRPr="00F32D2F" w:rsidRDefault="00D3297B" w:rsidP="00D3297B">
      <w:pPr>
        <w:pStyle w:val="NormalWeb"/>
        <w:tabs>
          <w:tab w:val="left" w:pos="4536"/>
        </w:tabs>
        <w:ind w:left="720"/>
        <w:rPr>
          <w:rFonts w:ascii="Georgia" w:hAnsi="Georgia"/>
          <w:b/>
          <w:bCs/>
          <w:sz w:val="20"/>
          <w:szCs w:val="20"/>
        </w:rPr>
      </w:pPr>
      <w:r w:rsidRPr="00F32D2F">
        <w:rPr>
          <w:rFonts w:ascii="Georgia" w:hAnsi="Georgia"/>
          <w:b/>
          <w:bCs/>
          <w:sz w:val="20"/>
          <w:szCs w:val="20"/>
        </w:rPr>
        <w:t>Area(s) of Study</w:t>
      </w:r>
    </w:p>
    <w:p w14:paraId="1DA2F7FF" w14:textId="77777777" w:rsidR="00D3297B" w:rsidRPr="00F32D2F" w:rsidRDefault="00D3297B" w:rsidP="004A29F3">
      <w:pPr>
        <w:pStyle w:val="NormalWeb"/>
        <w:tabs>
          <w:tab w:val="left" w:pos="4536"/>
        </w:tabs>
        <w:ind w:left="771"/>
        <w:rPr>
          <w:rFonts w:ascii="Georgia" w:hAnsi="Georgia"/>
          <w:sz w:val="20"/>
          <w:szCs w:val="20"/>
        </w:rPr>
      </w:pPr>
      <w:r w:rsidRPr="00F32D2F">
        <w:rPr>
          <w:rFonts w:ascii="Georgia" w:hAnsi="Georgia"/>
          <w:sz w:val="20"/>
          <w:szCs w:val="20"/>
        </w:rPr>
        <w:t>Agriculture Economics or related fields</w:t>
      </w:r>
    </w:p>
    <w:p w14:paraId="0BC65D8E" w14:textId="77777777" w:rsidR="00D3297B" w:rsidRPr="00F32D2F" w:rsidRDefault="00D3297B" w:rsidP="004A29F3">
      <w:pPr>
        <w:pStyle w:val="NormalWeb"/>
        <w:pBdr>
          <w:bottom w:val="single" w:sz="4" w:space="1" w:color="auto"/>
        </w:pBdr>
        <w:tabs>
          <w:tab w:val="left" w:pos="4536"/>
        </w:tabs>
        <w:rPr>
          <w:rFonts w:ascii="Georgia" w:hAnsi="Georgia"/>
          <w:sz w:val="20"/>
          <w:szCs w:val="20"/>
        </w:rPr>
      </w:pPr>
    </w:p>
    <w:p w14:paraId="086A062F" w14:textId="77777777" w:rsidR="00251FC0" w:rsidRPr="00F32D2F" w:rsidRDefault="00042597" w:rsidP="00A171C5">
      <w:pPr>
        <w:pStyle w:val="ListParagraph"/>
        <w:numPr>
          <w:ilvl w:val="0"/>
          <w:numId w:val="11"/>
        </w:numPr>
        <w:tabs>
          <w:tab w:val="left" w:pos="4536"/>
        </w:tabs>
        <w:rPr>
          <w:rFonts w:ascii="Georgia" w:hAnsi="Georgia"/>
          <w:b/>
          <w:bCs/>
          <w:sz w:val="20"/>
          <w:szCs w:val="20"/>
        </w:rPr>
      </w:pPr>
      <w:r w:rsidRPr="00F32D2F">
        <w:rPr>
          <w:rFonts w:ascii="Georgia" w:hAnsi="Georgia"/>
          <w:b/>
          <w:bCs/>
          <w:sz w:val="20"/>
          <w:szCs w:val="20"/>
        </w:rPr>
        <w:t xml:space="preserve">Student </w:t>
      </w:r>
      <w:r w:rsidR="00895F65" w:rsidRPr="00F32D2F">
        <w:rPr>
          <w:rFonts w:ascii="Georgia" w:hAnsi="Georgia"/>
          <w:b/>
          <w:bCs/>
          <w:sz w:val="20"/>
          <w:szCs w:val="20"/>
        </w:rPr>
        <w:t>x 1</w:t>
      </w:r>
      <w:r w:rsidRPr="00F32D2F">
        <w:rPr>
          <w:rFonts w:ascii="Georgia" w:hAnsi="Georgia"/>
          <w:b/>
          <w:bCs/>
          <w:sz w:val="20"/>
          <w:szCs w:val="20"/>
        </w:rPr>
        <w:t xml:space="preserve"> – Know</w:t>
      </w:r>
      <w:r w:rsidR="00251FC0" w:rsidRPr="00F32D2F">
        <w:rPr>
          <w:rFonts w:ascii="Georgia" w:hAnsi="Georgia"/>
          <w:b/>
          <w:bCs/>
          <w:sz w:val="20"/>
          <w:szCs w:val="20"/>
        </w:rPr>
        <w:t xml:space="preserve">ledge Management &amp; Monitoring  </w:t>
      </w:r>
    </w:p>
    <w:p w14:paraId="2AAF6CBB" w14:textId="21760E1B" w:rsidR="00CD2D5E" w:rsidRPr="00F32D2F" w:rsidRDefault="00251FC0" w:rsidP="00251FC0">
      <w:pPr>
        <w:pStyle w:val="ListParagraph"/>
        <w:tabs>
          <w:tab w:val="left" w:pos="4536"/>
        </w:tabs>
        <w:ind w:left="771"/>
        <w:rPr>
          <w:rFonts w:ascii="Georgia" w:hAnsi="Georgia"/>
          <w:b/>
          <w:bCs/>
          <w:sz w:val="20"/>
          <w:szCs w:val="20"/>
        </w:rPr>
      </w:pPr>
      <w:proofErr w:type="gramStart"/>
      <w:r w:rsidRPr="00F32D2F">
        <w:rPr>
          <w:rFonts w:ascii="Georgia" w:hAnsi="Georgia"/>
          <w:b/>
          <w:bCs/>
          <w:sz w:val="20"/>
          <w:szCs w:val="20"/>
        </w:rPr>
        <w:t>Work Station</w:t>
      </w:r>
      <w:proofErr w:type="gramEnd"/>
      <w:r w:rsidRPr="00F32D2F">
        <w:rPr>
          <w:rFonts w:ascii="Georgia" w:hAnsi="Georgia"/>
          <w:b/>
          <w:bCs/>
          <w:sz w:val="20"/>
          <w:szCs w:val="20"/>
        </w:rPr>
        <w:t>:</w:t>
      </w:r>
      <w:r w:rsidR="00042597" w:rsidRPr="00F32D2F">
        <w:rPr>
          <w:rFonts w:ascii="Georgia" w:hAnsi="Georgia"/>
          <w:b/>
          <w:bCs/>
          <w:sz w:val="20"/>
          <w:szCs w:val="20"/>
        </w:rPr>
        <w:t xml:space="preserve"> </w:t>
      </w:r>
      <w:proofErr w:type="gramStart"/>
      <w:r w:rsidR="00042597" w:rsidRPr="00F32D2F">
        <w:rPr>
          <w:rFonts w:ascii="Georgia" w:hAnsi="Georgia"/>
          <w:b/>
          <w:bCs/>
          <w:sz w:val="20"/>
          <w:szCs w:val="20"/>
        </w:rPr>
        <w:t>Chimanimani</w:t>
      </w:r>
      <w:r w:rsidR="00051C80" w:rsidRPr="00F32D2F">
        <w:rPr>
          <w:rFonts w:ascii="Georgia" w:hAnsi="Georgia"/>
          <w:b/>
          <w:bCs/>
          <w:sz w:val="20"/>
          <w:szCs w:val="20"/>
        </w:rPr>
        <w:t>(</w:t>
      </w:r>
      <w:proofErr w:type="spellStart"/>
      <w:proofErr w:type="gramEnd"/>
      <w:r w:rsidR="00051C80" w:rsidRPr="00F32D2F">
        <w:rPr>
          <w:rFonts w:ascii="Georgia" w:hAnsi="Georgia"/>
          <w:b/>
          <w:bCs/>
          <w:sz w:val="20"/>
          <w:szCs w:val="20"/>
        </w:rPr>
        <w:t>Ngangu</w:t>
      </w:r>
      <w:proofErr w:type="spellEnd"/>
      <w:r w:rsidR="00051C80" w:rsidRPr="00F32D2F">
        <w:rPr>
          <w:rFonts w:ascii="Georgia" w:hAnsi="Georgia"/>
          <w:b/>
          <w:bCs/>
          <w:sz w:val="20"/>
          <w:szCs w:val="20"/>
        </w:rPr>
        <w:t>)</w:t>
      </w:r>
    </w:p>
    <w:p w14:paraId="64088A92" w14:textId="77777777" w:rsidR="007F769D" w:rsidRPr="00F32D2F" w:rsidRDefault="007F769D" w:rsidP="00A171C5">
      <w:pPr>
        <w:pStyle w:val="NormalWeb"/>
        <w:tabs>
          <w:tab w:val="left" w:pos="4536"/>
        </w:tabs>
        <w:rPr>
          <w:rFonts w:ascii="Georgia" w:hAnsi="Georgia"/>
          <w:sz w:val="20"/>
          <w:szCs w:val="20"/>
        </w:rPr>
      </w:pPr>
      <w:r w:rsidRPr="00F32D2F">
        <w:rPr>
          <w:rStyle w:val="Strong"/>
          <w:rFonts w:ascii="Georgia" w:hAnsi="Georgia"/>
          <w:sz w:val="20"/>
          <w:szCs w:val="20"/>
        </w:rPr>
        <w:lastRenderedPageBreak/>
        <w:t>Duties and Responsibilities:</w:t>
      </w:r>
    </w:p>
    <w:p w14:paraId="36B8EF76"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Support the collection, organization, and management of project data and information for monitoring and reporting purposes.</w:t>
      </w:r>
    </w:p>
    <w:p w14:paraId="6FC75556"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Assist in maintaining databases, beneficiary registers, and activity tracking tools to ensure data accuracy and completeness.</w:t>
      </w:r>
    </w:p>
    <w:p w14:paraId="4D21AB6B"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Participate in routine monitoring visits and community-based data collection exercises.</w:t>
      </w:r>
    </w:p>
    <w:p w14:paraId="1FBA065C"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Support analysis of basic monitoring data to track progress against project indicators.</w:t>
      </w:r>
    </w:p>
    <w:p w14:paraId="3E92ACC5"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Assist in compiling monthly and quarterly progress reports and knowledge products.</w:t>
      </w:r>
    </w:p>
    <w:p w14:paraId="1BFAE7FF"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Document project activities, best practices, lessons learned, and beneficiary stories for knowledge management and learning.</w:t>
      </w:r>
    </w:p>
    <w:p w14:paraId="03A2E0BB" w14:textId="77777777" w:rsidR="007F769D"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Support use of monitoring tools and feedback mechanisms to strengthen accountability and adaptive programming.</w:t>
      </w:r>
    </w:p>
    <w:p w14:paraId="479EBF15" w14:textId="367C4EA6" w:rsidR="00CD2D5E" w:rsidRPr="00F32D2F" w:rsidRDefault="007F769D" w:rsidP="00A171C5">
      <w:pPr>
        <w:pStyle w:val="NormalWeb"/>
        <w:numPr>
          <w:ilvl w:val="0"/>
          <w:numId w:val="15"/>
        </w:numPr>
        <w:tabs>
          <w:tab w:val="left" w:pos="4536"/>
        </w:tabs>
        <w:rPr>
          <w:rFonts w:ascii="Georgia" w:hAnsi="Georgia"/>
          <w:sz w:val="20"/>
          <w:szCs w:val="20"/>
        </w:rPr>
      </w:pPr>
      <w:r w:rsidRPr="00F32D2F">
        <w:rPr>
          <w:rFonts w:ascii="Georgia" w:hAnsi="Georgia"/>
          <w:sz w:val="20"/>
          <w:szCs w:val="20"/>
        </w:rPr>
        <w:t>Work with project teams to ensure timely submission of monitoring information and proper record-keeping.</w:t>
      </w:r>
    </w:p>
    <w:p w14:paraId="3C60566E" w14:textId="012E02C1" w:rsidR="00DC3221" w:rsidRPr="00F32D2F" w:rsidRDefault="00DC3221" w:rsidP="00DC3221">
      <w:pPr>
        <w:pStyle w:val="NormalWeb"/>
        <w:tabs>
          <w:tab w:val="left" w:pos="4536"/>
        </w:tabs>
        <w:ind w:left="720"/>
        <w:rPr>
          <w:rFonts w:ascii="Georgia" w:hAnsi="Georgia"/>
          <w:b/>
          <w:bCs/>
          <w:sz w:val="20"/>
          <w:szCs w:val="20"/>
          <w:u w:val="single"/>
        </w:rPr>
      </w:pPr>
      <w:r w:rsidRPr="00F32D2F">
        <w:rPr>
          <w:rFonts w:ascii="Georgia" w:hAnsi="Georgia"/>
          <w:b/>
          <w:bCs/>
          <w:sz w:val="20"/>
          <w:szCs w:val="20"/>
          <w:u w:val="single"/>
        </w:rPr>
        <w:t>Area(s) of Study</w:t>
      </w:r>
    </w:p>
    <w:p w14:paraId="680D4387" w14:textId="1A83C88D" w:rsidR="00BC3BE2" w:rsidRPr="00F32D2F" w:rsidRDefault="0027173B" w:rsidP="00CB132E">
      <w:pPr>
        <w:pStyle w:val="NormalWeb"/>
        <w:numPr>
          <w:ilvl w:val="0"/>
          <w:numId w:val="27"/>
        </w:numPr>
        <w:rPr>
          <w:rFonts w:ascii="Georgia" w:hAnsi="Georgia"/>
          <w:sz w:val="20"/>
          <w:szCs w:val="20"/>
        </w:rPr>
      </w:pPr>
      <w:r w:rsidRPr="00F32D2F">
        <w:rPr>
          <w:rFonts w:ascii="Georgia" w:hAnsi="Georgia"/>
          <w:sz w:val="20"/>
          <w:szCs w:val="20"/>
        </w:rPr>
        <w:t xml:space="preserve">Degree </w:t>
      </w:r>
      <w:r w:rsidR="00BC3BE2" w:rsidRPr="00F32D2F">
        <w:rPr>
          <w:rFonts w:ascii="Georgia" w:hAnsi="Georgia"/>
          <w:sz w:val="20"/>
          <w:szCs w:val="20"/>
        </w:rPr>
        <w:t xml:space="preserve">or diploma </w:t>
      </w:r>
      <w:r w:rsidRPr="00F32D2F">
        <w:rPr>
          <w:rFonts w:ascii="Georgia" w:hAnsi="Georgia"/>
          <w:sz w:val="20"/>
          <w:szCs w:val="20"/>
        </w:rPr>
        <w:t>in Communications, M&amp;E</w:t>
      </w:r>
      <w:r w:rsidR="00BC3BE2" w:rsidRPr="00F32D2F">
        <w:rPr>
          <w:rFonts w:ascii="Georgia" w:hAnsi="Georgia"/>
          <w:sz w:val="20"/>
          <w:szCs w:val="20"/>
        </w:rPr>
        <w:t>, PR</w:t>
      </w:r>
      <w:r w:rsidR="00CB132E" w:rsidRPr="00F32D2F">
        <w:rPr>
          <w:rFonts w:ascii="Georgia" w:hAnsi="Georgia"/>
          <w:sz w:val="20"/>
          <w:szCs w:val="20"/>
        </w:rPr>
        <w:t xml:space="preserve"> ,</w:t>
      </w:r>
      <w:r w:rsidR="00BC3BE2" w:rsidRPr="00F32D2F">
        <w:rPr>
          <w:rFonts w:ascii="Georgia" w:hAnsi="Georgia"/>
          <w:sz w:val="20"/>
          <w:szCs w:val="20"/>
        </w:rPr>
        <w:t>Development Studies, Statistics, Operations Research, Demography, Population Studies, Data Science, Information Management, Research Methods, Applied Research, GIS and Spatial analysis.</w:t>
      </w:r>
    </w:p>
    <w:p w14:paraId="7B855E22" w14:textId="629D1524" w:rsidR="0027173B" w:rsidRPr="00F32D2F" w:rsidRDefault="0027173B" w:rsidP="008A45AD">
      <w:pPr>
        <w:pStyle w:val="NormalWeb"/>
        <w:tabs>
          <w:tab w:val="left" w:pos="4536"/>
        </w:tabs>
        <w:rPr>
          <w:rFonts w:ascii="Georgia" w:hAnsi="Georgia"/>
          <w:sz w:val="20"/>
          <w:szCs w:val="20"/>
        </w:rPr>
      </w:pPr>
    </w:p>
    <w:p w14:paraId="301556B5" w14:textId="4D5FF9C0" w:rsidR="00CD2D5E" w:rsidRPr="00F32D2F" w:rsidRDefault="00042597" w:rsidP="00A171C5">
      <w:pPr>
        <w:pStyle w:val="ListParagraph"/>
        <w:numPr>
          <w:ilvl w:val="0"/>
          <w:numId w:val="11"/>
        </w:numPr>
        <w:tabs>
          <w:tab w:val="left" w:pos="4536"/>
        </w:tabs>
        <w:rPr>
          <w:rFonts w:ascii="Georgia" w:hAnsi="Georgia"/>
          <w:b/>
          <w:bCs/>
          <w:sz w:val="20"/>
          <w:szCs w:val="20"/>
        </w:rPr>
      </w:pPr>
      <w:r w:rsidRPr="00F32D2F">
        <w:rPr>
          <w:rFonts w:ascii="Georgia" w:hAnsi="Georgia"/>
          <w:b/>
          <w:bCs/>
          <w:sz w:val="20"/>
          <w:szCs w:val="20"/>
        </w:rPr>
        <w:t xml:space="preserve">Student Intern </w:t>
      </w:r>
      <w:r w:rsidR="00895F65" w:rsidRPr="00F32D2F">
        <w:rPr>
          <w:rFonts w:ascii="Georgia" w:hAnsi="Georgia"/>
          <w:b/>
          <w:bCs/>
          <w:sz w:val="20"/>
          <w:szCs w:val="20"/>
        </w:rPr>
        <w:t>x 1</w:t>
      </w:r>
      <w:r w:rsidRPr="00F32D2F">
        <w:rPr>
          <w:rFonts w:ascii="Georgia" w:hAnsi="Georgia"/>
          <w:b/>
          <w:bCs/>
          <w:sz w:val="20"/>
          <w:szCs w:val="20"/>
        </w:rPr>
        <w:t xml:space="preserve">– </w:t>
      </w:r>
      <w:r w:rsidR="00A171C5" w:rsidRPr="00F32D2F">
        <w:rPr>
          <w:rFonts w:ascii="Georgia" w:hAnsi="Georgia"/>
          <w:b/>
          <w:bCs/>
          <w:sz w:val="20"/>
          <w:szCs w:val="20"/>
        </w:rPr>
        <w:t>Administration –</w:t>
      </w:r>
      <w:r w:rsidRPr="00F32D2F">
        <w:rPr>
          <w:rFonts w:ascii="Georgia" w:hAnsi="Georgia"/>
          <w:b/>
          <w:bCs/>
          <w:sz w:val="20"/>
          <w:szCs w:val="20"/>
        </w:rPr>
        <w:t xml:space="preserve"> Chimanimani</w:t>
      </w:r>
      <w:r w:rsidR="00051C80" w:rsidRPr="00F32D2F">
        <w:rPr>
          <w:rFonts w:ascii="Georgia" w:hAnsi="Georgia"/>
          <w:b/>
          <w:bCs/>
          <w:sz w:val="20"/>
          <w:szCs w:val="20"/>
        </w:rPr>
        <w:t xml:space="preserve"> (</w:t>
      </w:r>
      <w:proofErr w:type="spellStart"/>
      <w:r w:rsidR="00051C80" w:rsidRPr="00F32D2F">
        <w:rPr>
          <w:rFonts w:ascii="Georgia" w:hAnsi="Georgia"/>
          <w:b/>
          <w:bCs/>
          <w:sz w:val="20"/>
          <w:szCs w:val="20"/>
        </w:rPr>
        <w:t>Ngangu</w:t>
      </w:r>
      <w:proofErr w:type="spellEnd"/>
      <w:r w:rsidR="00051C80" w:rsidRPr="00F32D2F">
        <w:rPr>
          <w:rFonts w:ascii="Georgia" w:hAnsi="Georgia"/>
          <w:b/>
          <w:bCs/>
          <w:sz w:val="20"/>
          <w:szCs w:val="20"/>
        </w:rPr>
        <w:t>)</w:t>
      </w:r>
    </w:p>
    <w:p w14:paraId="68C4B63D" w14:textId="77777777" w:rsidR="00D6207F" w:rsidRPr="00F32D2F" w:rsidRDefault="00D6207F" w:rsidP="00A171C5">
      <w:pPr>
        <w:tabs>
          <w:tab w:val="left" w:pos="4536"/>
        </w:tabs>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b/>
          <w:bCs/>
          <w:sz w:val="20"/>
          <w:szCs w:val="20"/>
          <w:lang w:eastAsia="zh-CN"/>
        </w:rPr>
        <w:t>Duties and Responsibilities:</w:t>
      </w:r>
    </w:p>
    <w:p w14:paraId="5D902E94" w14:textId="77777777" w:rsidR="00D6207F" w:rsidRPr="00F32D2F" w:rsidRDefault="00D6207F"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Provide administrative and logistical support to ensure smooth project operations.</w:t>
      </w:r>
    </w:p>
    <w:p w14:paraId="7F57DD98" w14:textId="77777777" w:rsidR="00D6207F" w:rsidRPr="00F32D2F" w:rsidRDefault="00D6207F"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with filing, documentation, and maintenance of office records.</w:t>
      </w:r>
    </w:p>
    <w:p w14:paraId="68DD1DC2" w14:textId="77777777" w:rsidR="00D6207F" w:rsidRPr="00F32D2F" w:rsidRDefault="00D6207F"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Organize and coordinate project meetings, workshops, and training sessions.</w:t>
      </w:r>
    </w:p>
    <w:p w14:paraId="6A12AE14" w14:textId="53E07FF1" w:rsidR="00D6207F" w:rsidRPr="00F32D2F" w:rsidRDefault="00D6207F" w:rsidP="0066683B">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Handle basic correspondence, including emails, memos, and official communications.</w:t>
      </w:r>
    </w:p>
    <w:p w14:paraId="69AD1BB1" w14:textId="77777777" w:rsidR="00D6207F" w:rsidRPr="00F32D2F" w:rsidRDefault="00D6207F"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in scheduling and tracking project activities and deadlines.</w:t>
      </w:r>
    </w:p>
    <w:p w14:paraId="310C3AC1" w14:textId="6DB48A62" w:rsidR="00D6207F" w:rsidRPr="00F32D2F" w:rsidRDefault="00D6207F"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Work with project staff to ensure compliance with administrative procedures and organizational policies.</w:t>
      </w:r>
    </w:p>
    <w:p w14:paraId="2D0B32C2" w14:textId="1C1F3996" w:rsidR="00354D1E" w:rsidRPr="00F32D2F" w:rsidRDefault="002A5458"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w:t>
      </w:r>
      <w:r w:rsidR="00354D1E" w:rsidRPr="00F32D2F">
        <w:rPr>
          <w:rFonts w:ascii="Georgia" w:eastAsia="Times New Roman" w:hAnsi="Georgia" w:cs="Times New Roman"/>
          <w:sz w:val="20"/>
          <w:szCs w:val="20"/>
          <w:lang w:eastAsia="zh-CN"/>
        </w:rPr>
        <w:t xml:space="preserve"> in recruitment and selection of staff</w:t>
      </w:r>
      <w:r w:rsidR="0011689B" w:rsidRPr="00F32D2F">
        <w:rPr>
          <w:rFonts w:ascii="Georgia" w:eastAsia="Times New Roman" w:hAnsi="Georgia" w:cs="Times New Roman"/>
          <w:sz w:val="20"/>
          <w:szCs w:val="20"/>
          <w:lang w:eastAsia="zh-CN"/>
        </w:rPr>
        <w:t>.</w:t>
      </w:r>
    </w:p>
    <w:p w14:paraId="68BD4FDF" w14:textId="5705FF47" w:rsidR="002A5458" w:rsidRPr="00F32D2F" w:rsidRDefault="002A5458" w:rsidP="00D6207F">
      <w:pPr>
        <w:numPr>
          <w:ilvl w:val="0"/>
          <w:numId w:val="16"/>
        </w:num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Assist in payroll administration</w:t>
      </w:r>
      <w:r w:rsidR="0011689B" w:rsidRPr="00F32D2F">
        <w:rPr>
          <w:rFonts w:ascii="Georgia" w:eastAsia="Times New Roman" w:hAnsi="Georgia" w:cs="Times New Roman"/>
          <w:sz w:val="20"/>
          <w:szCs w:val="20"/>
          <w:lang w:eastAsia="zh-CN"/>
        </w:rPr>
        <w:t>.</w:t>
      </w:r>
    </w:p>
    <w:p w14:paraId="31152E43" w14:textId="1091EFBF" w:rsidR="00603AA7" w:rsidRPr="00F32D2F" w:rsidRDefault="00E4335A" w:rsidP="00603AA7">
      <w:pPr>
        <w:spacing w:before="100" w:beforeAutospacing="1" w:after="100" w:afterAutospacing="1" w:line="240" w:lineRule="auto"/>
        <w:ind w:left="720"/>
        <w:rPr>
          <w:rFonts w:ascii="Georgia" w:eastAsia="Times New Roman" w:hAnsi="Georgia" w:cs="Times New Roman"/>
          <w:b/>
          <w:bCs/>
          <w:sz w:val="20"/>
          <w:szCs w:val="20"/>
          <w:lang w:eastAsia="zh-CN"/>
        </w:rPr>
      </w:pPr>
      <w:r w:rsidRPr="00F32D2F">
        <w:rPr>
          <w:rFonts w:ascii="Georgia" w:eastAsia="Times New Roman" w:hAnsi="Georgia" w:cs="Times New Roman"/>
          <w:b/>
          <w:bCs/>
          <w:sz w:val="20"/>
          <w:szCs w:val="20"/>
          <w:lang w:eastAsia="zh-CN"/>
        </w:rPr>
        <w:t>Area(s) of study</w:t>
      </w:r>
    </w:p>
    <w:p w14:paraId="422DB721" w14:textId="54C92332" w:rsidR="00E92BEC" w:rsidRPr="00F32D2F" w:rsidRDefault="0027173B" w:rsidP="008802DB">
      <w:pPr>
        <w:spacing w:before="100" w:beforeAutospacing="1" w:after="100" w:afterAutospacing="1" w:line="240" w:lineRule="auto"/>
        <w:rPr>
          <w:rFonts w:ascii="Georgia" w:hAnsi="Georgia"/>
          <w:b/>
          <w:bCs/>
          <w:color w:val="00B050"/>
          <w:sz w:val="20"/>
          <w:szCs w:val="20"/>
        </w:rPr>
      </w:pPr>
      <w:r w:rsidRPr="00F32D2F">
        <w:rPr>
          <w:rFonts w:ascii="Georgia" w:eastAsia="Times New Roman" w:hAnsi="Georgia" w:cs="Times New Roman"/>
          <w:sz w:val="20"/>
          <w:szCs w:val="20"/>
          <w:lang w:eastAsia="zh-CN"/>
        </w:rPr>
        <w:t>Degree</w:t>
      </w:r>
      <w:r w:rsidR="00063C59" w:rsidRPr="00F32D2F">
        <w:rPr>
          <w:rFonts w:ascii="Georgia" w:eastAsia="Times New Roman" w:hAnsi="Georgia" w:cs="Times New Roman"/>
          <w:sz w:val="20"/>
          <w:szCs w:val="20"/>
          <w:lang w:eastAsia="zh-CN"/>
        </w:rPr>
        <w:t xml:space="preserve"> </w:t>
      </w:r>
      <w:r w:rsidRPr="00F32D2F">
        <w:rPr>
          <w:rFonts w:ascii="Georgia" w:eastAsia="Times New Roman" w:hAnsi="Georgia" w:cs="Times New Roman"/>
          <w:sz w:val="20"/>
          <w:szCs w:val="20"/>
          <w:lang w:eastAsia="zh-CN"/>
        </w:rPr>
        <w:t>in Human Resources,</w:t>
      </w:r>
      <w:r w:rsidR="00063C59" w:rsidRPr="00F32D2F">
        <w:rPr>
          <w:rFonts w:ascii="Georgia" w:eastAsia="Times New Roman" w:hAnsi="Georgia" w:cs="Times New Roman"/>
          <w:sz w:val="20"/>
          <w:szCs w:val="20"/>
          <w:lang w:eastAsia="zh-CN"/>
        </w:rPr>
        <w:t xml:space="preserve"> Industrial P</w:t>
      </w:r>
      <w:r w:rsidRPr="00F32D2F">
        <w:rPr>
          <w:rFonts w:ascii="Georgia" w:eastAsia="Times New Roman" w:hAnsi="Georgia" w:cs="Times New Roman"/>
          <w:sz w:val="20"/>
          <w:szCs w:val="20"/>
          <w:lang w:eastAsia="zh-CN"/>
        </w:rPr>
        <w:t>s</w:t>
      </w:r>
      <w:r w:rsidR="00063C59" w:rsidRPr="00F32D2F">
        <w:rPr>
          <w:rFonts w:ascii="Georgia" w:eastAsia="Times New Roman" w:hAnsi="Georgia" w:cs="Times New Roman"/>
          <w:sz w:val="20"/>
          <w:szCs w:val="20"/>
          <w:lang w:eastAsia="zh-CN"/>
        </w:rPr>
        <w:t>y</w:t>
      </w:r>
      <w:r w:rsidRPr="00F32D2F">
        <w:rPr>
          <w:rFonts w:ascii="Georgia" w:eastAsia="Times New Roman" w:hAnsi="Georgia" w:cs="Times New Roman"/>
          <w:sz w:val="20"/>
          <w:szCs w:val="20"/>
          <w:lang w:eastAsia="zh-CN"/>
        </w:rPr>
        <w:t>chology,</w:t>
      </w:r>
      <w:r w:rsidR="00063C59" w:rsidRPr="00F32D2F">
        <w:rPr>
          <w:rFonts w:ascii="Georgia" w:eastAsia="Times New Roman" w:hAnsi="Georgia" w:cs="Times New Roman"/>
          <w:sz w:val="20"/>
          <w:szCs w:val="20"/>
          <w:lang w:eastAsia="zh-CN"/>
        </w:rPr>
        <w:t xml:space="preserve"> </w:t>
      </w:r>
      <w:r w:rsidR="00A77BB3">
        <w:rPr>
          <w:rFonts w:ascii="Georgia" w:eastAsia="Times New Roman" w:hAnsi="Georgia" w:cs="Times New Roman"/>
          <w:sz w:val="20"/>
          <w:szCs w:val="20"/>
          <w:lang w:eastAsia="zh-CN"/>
        </w:rPr>
        <w:t xml:space="preserve">Office </w:t>
      </w:r>
      <w:r w:rsidRPr="00F32D2F">
        <w:rPr>
          <w:rFonts w:ascii="Georgia" w:eastAsia="Times New Roman" w:hAnsi="Georgia" w:cs="Times New Roman"/>
          <w:sz w:val="20"/>
          <w:szCs w:val="20"/>
          <w:lang w:eastAsia="zh-CN"/>
        </w:rPr>
        <w:t xml:space="preserve">Administration </w:t>
      </w:r>
    </w:p>
    <w:p w14:paraId="3C39B03C" w14:textId="6E437A09" w:rsidR="00E92BEC" w:rsidRPr="00F32D2F" w:rsidRDefault="00E92BEC" w:rsidP="00E92BEC">
      <w:pPr>
        <w:spacing w:before="100" w:beforeAutospacing="1" w:after="100" w:afterAutospacing="1" w:line="240" w:lineRule="auto"/>
        <w:rPr>
          <w:rFonts w:ascii="Georgia" w:eastAsia="Times New Roman" w:hAnsi="Georgia" w:cs="Times New Roman"/>
          <w:b/>
          <w:bCs/>
          <w:sz w:val="20"/>
          <w:szCs w:val="20"/>
          <w:lang w:eastAsia="zh-CN"/>
        </w:rPr>
      </w:pPr>
      <w:r w:rsidRPr="00F32D2F">
        <w:rPr>
          <w:rFonts w:ascii="Georgia" w:eastAsia="Times New Roman" w:hAnsi="Georgia" w:cs="Times New Roman"/>
          <w:b/>
          <w:bCs/>
          <w:sz w:val="20"/>
          <w:szCs w:val="20"/>
          <w:lang w:eastAsia="zh-CN"/>
        </w:rPr>
        <w:t>How to apply</w:t>
      </w:r>
    </w:p>
    <w:p w14:paraId="5CC71197" w14:textId="67F35875" w:rsidR="00E92BEC" w:rsidRPr="00F32D2F" w:rsidRDefault="00E92BEC" w:rsidP="00A77BB3">
      <w:pPr>
        <w:spacing w:before="100" w:beforeAutospacing="1" w:after="100" w:afterAutospacing="1" w:line="240" w:lineRule="auto"/>
        <w:rPr>
          <w:rFonts w:ascii="Georgia" w:eastAsia="Times New Roman" w:hAnsi="Georgia" w:cs="Times New Roman"/>
          <w:sz w:val="20"/>
          <w:szCs w:val="20"/>
          <w:lang w:eastAsia="zh-CN"/>
        </w:rPr>
      </w:pPr>
      <w:r w:rsidRPr="00F32D2F">
        <w:rPr>
          <w:rFonts w:ascii="Georgia" w:eastAsia="Times New Roman" w:hAnsi="Georgia" w:cs="Times New Roman"/>
          <w:sz w:val="20"/>
          <w:szCs w:val="20"/>
          <w:lang w:eastAsia="zh-CN"/>
        </w:rPr>
        <w:t>Interested candidates should submit:</w:t>
      </w:r>
      <w:r w:rsidR="00042597" w:rsidRPr="00F32D2F">
        <w:rPr>
          <w:rFonts w:ascii="Georgia" w:eastAsia="Times New Roman" w:hAnsi="Georgia" w:cs="Times New Roman"/>
          <w:sz w:val="20"/>
          <w:szCs w:val="20"/>
          <w:lang w:eastAsia="zh-CN"/>
        </w:rPr>
        <w:t xml:space="preserve"> </w:t>
      </w:r>
      <w:r w:rsidRPr="00F32D2F">
        <w:rPr>
          <w:rFonts w:ascii="Georgia" w:eastAsia="Times New Roman" w:hAnsi="Georgia" w:cs="Times New Roman"/>
          <w:sz w:val="20"/>
          <w:szCs w:val="20"/>
          <w:lang w:eastAsia="zh-CN"/>
        </w:rPr>
        <w:t xml:space="preserve">ONE FILE/a CONTINUOUS </w:t>
      </w:r>
      <w:r w:rsidR="00C42D29" w:rsidRPr="00F32D2F">
        <w:rPr>
          <w:rFonts w:ascii="Georgia" w:eastAsia="Times New Roman" w:hAnsi="Georgia" w:cs="Times New Roman"/>
          <w:sz w:val="20"/>
          <w:szCs w:val="20"/>
          <w:lang w:eastAsia="zh-CN"/>
        </w:rPr>
        <w:t xml:space="preserve">PDF </w:t>
      </w:r>
      <w:r w:rsidRPr="00F32D2F">
        <w:rPr>
          <w:rFonts w:ascii="Georgia" w:eastAsia="Times New Roman" w:hAnsi="Georgia" w:cs="Times New Roman"/>
          <w:sz w:val="20"/>
          <w:szCs w:val="20"/>
          <w:lang w:eastAsia="zh-CN"/>
        </w:rPr>
        <w:t xml:space="preserve">DOCUMENT with Cover letter, Resume/CV, </w:t>
      </w:r>
      <w:r w:rsidR="00042597" w:rsidRPr="00F32D2F">
        <w:rPr>
          <w:rFonts w:ascii="Georgia" w:eastAsia="Times New Roman" w:hAnsi="Georgia" w:cs="Times New Roman"/>
          <w:sz w:val="20"/>
          <w:szCs w:val="20"/>
          <w:lang w:eastAsia="zh-CN"/>
        </w:rPr>
        <w:t xml:space="preserve">Certified </w:t>
      </w:r>
      <w:r w:rsidR="00C42D29" w:rsidRPr="00F32D2F">
        <w:rPr>
          <w:rFonts w:ascii="Georgia" w:eastAsia="Times New Roman" w:hAnsi="Georgia" w:cs="Times New Roman"/>
          <w:sz w:val="20"/>
          <w:szCs w:val="20"/>
          <w:lang w:eastAsia="zh-CN"/>
        </w:rPr>
        <w:t xml:space="preserve">ID docs and </w:t>
      </w:r>
      <w:r w:rsidR="008B27A7" w:rsidRPr="00F32D2F">
        <w:rPr>
          <w:rFonts w:ascii="Georgia" w:eastAsia="Times New Roman" w:hAnsi="Georgia" w:cs="Times New Roman"/>
          <w:sz w:val="20"/>
          <w:szCs w:val="20"/>
          <w:lang w:eastAsia="zh-CN"/>
        </w:rPr>
        <w:t>C</w:t>
      </w:r>
      <w:r w:rsidR="00042597" w:rsidRPr="00F32D2F">
        <w:rPr>
          <w:rFonts w:ascii="Georgia" w:eastAsia="Times New Roman" w:hAnsi="Georgia" w:cs="Times New Roman"/>
          <w:sz w:val="20"/>
          <w:szCs w:val="20"/>
          <w:lang w:eastAsia="zh-CN"/>
        </w:rPr>
        <w:t>ertificates, addressed</w:t>
      </w:r>
      <w:r w:rsidRPr="00F32D2F">
        <w:rPr>
          <w:rFonts w:ascii="Georgia" w:eastAsia="Times New Roman" w:hAnsi="Georgia" w:cs="Times New Roman"/>
          <w:sz w:val="20"/>
          <w:szCs w:val="20"/>
          <w:lang w:eastAsia="zh-CN"/>
        </w:rPr>
        <w:t xml:space="preserve"> to</w:t>
      </w:r>
      <w:r w:rsidR="001C5332" w:rsidRPr="00F32D2F">
        <w:rPr>
          <w:rFonts w:ascii="Georgia" w:eastAsia="Times New Roman" w:hAnsi="Georgia" w:cs="Times New Roman"/>
          <w:sz w:val="20"/>
          <w:szCs w:val="20"/>
          <w:lang w:eastAsia="zh-CN"/>
        </w:rPr>
        <w:t xml:space="preserve">: </w:t>
      </w:r>
      <w:r w:rsidR="001C5332" w:rsidRPr="00F32D2F">
        <w:rPr>
          <w:rFonts w:ascii="Georgia" w:eastAsia="Times New Roman" w:hAnsi="Georgia" w:cs="Times New Roman"/>
          <w:b/>
          <w:bCs/>
          <w:sz w:val="20"/>
          <w:szCs w:val="20"/>
          <w:lang w:eastAsia="zh-CN"/>
        </w:rPr>
        <w:t>T</w:t>
      </w:r>
      <w:r w:rsidRPr="00F32D2F">
        <w:rPr>
          <w:rFonts w:ascii="Georgia" w:eastAsia="Times New Roman" w:hAnsi="Georgia" w:cs="Times New Roman"/>
          <w:b/>
          <w:bCs/>
          <w:sz w:val="20"/>
          <w:szCs w:val="20"/>
          <w:lang w:eastAsia="zh-CN"/>
        </w:rPr>
        <w:t>he Executive Director,</w:t>
      </w:r>
      <w:r w:rsidR="001C5332" w:rsidRPr="00F32D2F">
        <w:rPr>
          <w:rFonts w:ascii="Georgia" w:eastAsia="Times New Roman" w:hAnsi="Georgia" w:cs="Times New Roman"/>
          <w:b/>
          <w:bCs/>
          <w:sz w:val="20"/>
          <w:szCs w:val="20"/>
          <w:lang w:eastAsia="zh-CN"/>
        </w:rPr>
        <w:t xml:space="preserve"> </w:t>
      </w:r>
      <w:r w:rsidRPr="00F32D2F">
        <w:rPr>
          <w:rFonts w:ascii="Georgia" w:eastAsia="Times New Roman" w:hAnsi="Georgia" w:cs="Times New Roman"/>
          <w:b/>
          <w:bCs/>
          <w:sz w:val="20"/>
          <w:szCs w:val="20"/>
          <w:lang w:eastAsia="zh-CN"/>
        </w:rPr>
        <w:t xml:space="preserve">TSURO Trust, </w:t>
      </w:r>
      <w:proofErr w:type="gramStart"/>
      <w:r w:rsidRPr="00F32D2F">
        <w:rPr>
          <w:rFonts w:ascii="Georgia" w:eastAsia="Times New Roman" w:hAnsi="Georgia" w:cs="Times New Roman"/>
          <w:b/>
          <w:bCs/>
          <w:sz w:val="20"/>
          <w:szCs w:val="20"/>
          <w:lang w:eastAsia="zh-CN"/>
        </w:rPr>
        <w:t>Stand</w:t>
      </w:r>
      <w:proofErr w:type="gramEnd"/>
      <w:r w:rsidRPr="00F32D2F">
        <w:rPr>
          <w:rFonts w:ascii="Georgia" w:eastAsia="Times New Roman" w:hAnsi="Georgia" w:cs="Times New Roman"/>
          <w:b/>
          <w:bCs/>
          <w:sz w:val="20"/>
          <w:szCs w:val="20"/>
          <w:lang w:eastAsia="zh-CN"/>
        </w:rPr>
        <w:t xml:space="preserve"> 212 </w:t>
      </w:r>
      <w:proofErr w:type="spellStart"/>
      <w:r w:rsidRPr="00F32D2F">
        <w:rPr>
          <w:rFonts w:ascii="Georgia" w:eastAsia="Times New Roman" w:hAnsi="Georgia" w:cs="Times New Roman"/>
          <w:b/>
          <w:bCs/>
          <w:sz w:val="20"/>
          <w:szCs w:val="20"/>
          <w:lang w:eastAsia="zh-CN"/>
        </w:rPr>
        <w:t>Ngangu</w:t>
      </w:r>
      <w:proofErr w:type="spellEnd"/>
      <w:r w:rsidRPr="00F32D2F">
        <w:rPr>
          <w:rFonts w:ascii="Georgia" w:eastAsia="Times New Roman" w:hAnsi="Georgia" w:cs="Times New Roman"/>
          <w:b/>
          <w:bCs/>
          <w:sz w:val="20"/>
          <w:szCs w:val="20"/>
          <w:lang w:eastAsia="zh-CN"/>
        </w:rPr>
        <w:t xml:space="preserve"> T/ship, Chimanimani</w:t>
      </w:r>
      <w:r w:rsidR="00663319" w:rsidRPr="00F32D2F">
        <w:rPr>
          <w:rFonts w:ascii="Georgia" w:eastAsia="Times New Roman" w:hAnsi="Georgia" w:cs="Times New Roman"/>
          <w:sz w:val="20"/>
          <w:szCs w:val="20"/>
          <w:lang w:eastAsia="zh-CN"/>
        </w:rPr>
        <w:t xml:space="preserve"> to</w:t>
      </w:r>
      <w:r w:rsidR="00394A46" w:rsidRPr="00F32D2F">
        <w:rPr>
          <w:rFonts w:ascii="Georgia" w:eastAsia="Times New Roman" w:hAnsi="Georgia" w:cs="Times New Roman"/>
          <w:sz w:val="20"/>
          <w:szCs w:val="20"/>
          <w:lang w:eastAsia="zh-CN"/>
        </w:rPr>
        <w:t xml:space="preserve"> </w:t>
      </w:r>
      <w:r w:rsidR="008F58B3" w:rsidRPr="00F32D2F">
        <w:rPr>
          <w:rFonts w:ascii="Georgia" w:eastAsia="Times New Roman" w:hAnsi="Georgia" w:cs="Times New Roman"/>
          <w:color w:val="00B050"/>
          <w:sz w:val="20"/>
          <w:szCs w:val="20"/>
          <w:u w:val="single"/>
          <w:lang w:eastAsia="zh-CN"/>
        </w:rPr>
        <w:t>internship@tsurotrust</w:t>
      </w:r>
      <w:r w:rsidR="008F58B3" w:rsidRPr="00F32D2F">
        <w:rPr>
          <w:rFonts w:ascii="Georgia" w:eastAsia="Times New Roman" w:hAnsi="Georgia" w:cs="Times New Roman"/>
          <w:sz w:val="20"/>
          <w:szCs w:val="20"/>
          <w:u w:val="single"/>
          <w:lang w:eastAsia="zh-CN"/>
        </w:rPr>
        <w:t>.</w:t>
      </w:r>
      <w:r w:rsidR="008F58B3" w:rsidRPr="00F32D2F">
        <w:rPr>
          <w:rFonts w:ascii="Georgia" w:eastAsia="Times New Roman" w:hAnsi="Georgia" w:cs="Times New Roman"/>
          <w:color w:val="00B050"/>
          <w:sz w:val="20"/>
          <w:szCs w:val="20"/>
          <w:u w:val="single"/>
          <w:lang w:eastAsia="zh-CN"/>
        </w:rPr>
        <w:t>org</w:t>
      </w:r>
      <w:r w:rsidR="0079428F" w:rsidRPr="00F32D2F">
        <w:rPr>
          <w:rFonts w:ascii="Georgia" w:eastAsia="Times New Roman" w:hAnsi="Georgia" w:cs="Times New Roman"/>
          <w:sz w:val="20"/>
          <w:szCs w:val="20"/>
          <w:lang w:eastAsia="zh-CN"/>
        </w:rPr>
        <w:t>,</w:t>
      </w:r>
      <w:r w:rsidR="00663319" w:rsidRPr="00F32D2F">
        <w:rPr>
          <w:rFonts w:ascii="Georgia" w:eastAsia="Times New Roman" w:hAnsi="Georgia" w:cs="Times New Roman"/>
          <w:sz w:val="20"/>
          <w:szCs w:val="20"/>
          <w:lang w:eastAsia="zh-CN"/>
        </w:rPr>
        <w:t xml:space="preserve"> </w:t>
      </w:r>
      <w:r w:rsidRPr="00F32D2F">
        <w:rPr>
          <w:rFonts w:ascii="Georgia" w:eastAsia="Times New Roman" w:hAnsi="Georgia" w:cs="Times New Roman"/>
          <w:sz w:val="20"/>
          <w:szCs w:val="20"/>
          <w:lang w:eastAsia="zh-CN"/>
        </w:rPr>
        <w:t xml:space="preserve">no later than </w:t>
      </w:r>
      <w:r w:rsidR="00A77BB3">
        <w:rPr>
          <w:rFonts w:ascii="Georgia" w:eastAsia="Times New Roman" w:hAnsi="Georgia" w:cs="Times New Roman"/>
          <w:sz w:val="20"/>
          <w:szCs w:val="20"/>
          <w:lang w:eastAsia="zh-CN"/>
        </w:rPr>
        <w:t>4</w:t>
      </w:r>
      <w:r w:rsidR="001C22AD" w:rsidRPr="00F32D2F">
        <w:rPr>
          <w:rFonts w:ascii="Georgia" w:eastAsia="Times New Roman" w:hAnsi="Georgia" w:cs="Times New Roman"/>
          <w:sz w:val="20"/>
          <w:szCs w:val="20"/>
          <w:lang w:eastAsia="zh-CN"/>
        </w:rPr>
        <w:t xml:space="preserve"> March</w:t>
      </w:r>
      <w:r w:rsidRPr="00F32D2F">
        <w:rPr>
          <w:rFonts w:ascii="Georgia" w:eastAsia="Times New Roman" w:hAnsi="Georgia" w:cs="Times New Roman"/>
          <w:sz w:val="20"/>
          <w:szCs w:val="20"/>
          <w:lang w:eastAsia="zh-CN"/>
        </w:rPr>
        <w:t xml:space="preserve"> 2026</w:t>
      </w:r>
      <w:r w:rsidR="001C5332" w:rsidRPr="00F32D2F">
        <w:rPr>
          <w:rFonts w:ascii="Georgia" w:eastAsia="Times New Roman" w:hAnsi="Georgia" w:cs="Times New Roman"/>
          <w:sz w:val="20"/>
          <w:szCs w:val="20"/>
          <w:lang w:eastAsia="zh-CN"/>
        </w:rPr>
        <w:t>.</w:t>
      </w:r>
    </w:p>
    <w:p w14:paraId="77DFA53F" w14:textId="51AC8281" w:rsidR="00030E23" w:rsidRPr="00F32D2F" w:rsidRDefault="00071684" w:rsidP="00042597">
      <w:pPr>
        <w:spacing w:before="100" w:beforeAutospacing="1" w:after="100" w:afterAutospacing="1" w:line="240" w:lineRule="auto"/>
        <w:rPr>
          <w:rFonts w:ascii="Georgia" w:eastAsia="Times New Roman" w:hAnsi="Georgia" w:cs="Times New Roman"/>
          <w:b/>
          <w:bCs/>
          <w:sz w:val="20"/>
          <w:szCs w:val="20"/>
          <w:lang w:eastAsia="zh-CN"/>
        </w:rPr>
      </w:pPr>
      <w:r w:rsidRPr="00F32D2F">
        <w:rPr>
          <w:rFonts w:ascii="Georgia" w:eastAsia="Times New Roman" w:hAnsi="Georgia" w:cs="Times New Roman"/>
          <w:b/>
          <w:bCs/>
          <w:sz w:val="20"/>
          <w:szCs w:val="20"/>
          <w:lang w:eastAsia="zh-CN"/>
        </w:rPr>
        <w:t>Please note</w:t>
      </w:r>
      <w:r w:rsidR="001E236A" w:rsidRPr="00F32D2F">
        <w:rPr>
          <w:rFonts w:ascii="Georgia" w:eastAsia="Times New Roman" w:hAnsi="Georgia" w:cs="Times New Roman"/>
          <w:b/>
          <w:bCs/>
          <w:sz w:val="20"/>
          <w:szCs w:val="20"/>
          <w:lang w:eastAsia="zh-CN"/>
        </w:rPr>
        <w:t>,</w:t>
      </w:r>
      <w:r w:rsidRPr="00F32D2F">
        <w:rPr>
          <w:rFonts w:ascii="Georgia" w:eastAsia="Times New Roman" w:hAnsi="Georgia" w:cs="Times New Roman"/>
          <w:b/>
          <w:bCs/>
          <w:sz w:val="20"/>
          <w:szCs w:val="20"/>
          <w:lang w:eastAsia="zh-CN"/>
        </w:rPr>
        <w:t xml:space="preserve"> </w:t>
      </w:r>
      <w:r w:rsidR="008A1C1E" w:rsidRPr="00F32D2F">
        <w:rPr>
          <w:rFonts w:ascii="Georgia" w:eastAsia="Times New Roman" w:hAnsi="Georgia" w:cs="Times New Roman"/>
          <w:b/>
          <w:bCs/>
          <w:sz w:val="20"/>
          <w:szCs w:val="20"/>
          <w:lang w:eastAsia="zh-CN"/>
        </w:rPr>
        <w:t>all applications should be received via above emai</w:t>
      </w:r>
      <w:r w:rsidR="00BB73B0" w:rsidRPr="00F32D2F">
        <w:rPr>
          <w:rFonts w:ascii="Georgia" w:eastAsia="Times New Roman" w:hAnsi="Georgia" w:cs="Times New Roman"/>
          <w:b/>
          <w:bCs/>
          <w:sz w:val="20"/>
          <w:szCs w:val="20"/>
          <w:lang w:eastAsia="zh-CN"/>
        </w:rPr>
        <w:t>l addresses</w:t>
      </w:r>
      <w:r w:rsidR="001E236A" w:rsidRPr="00F32D2F">
        <w:rPr>
          <w:rFonts w:ascii="Georgia" w:eastAsia="Times New Roman" w:hAnsi="Georgia" w:cs="Times New Roman"/>
          <w:b/>
          <w:bCs/>
          <w:sz w:val="20"/>
          <w:szCs w:val="20"/>
          <w:lang w:eastAsia="zh-CN"/>
        </w:rPr>
        <w:t xml:space="preserve"> and only shortlisted candidates will be contacted.</w:t>
      </w:r>
      <w:r w:rsidR="00DA6C80" w:rsidRPr="00F32D2F">
        <w:rPr>
          <w:rFonts w:ascii="Georgia" w:eastAsia="Times New Roman" w:hAnsi="Georgia" w:cs="Times New Roman"/>
          <w:b/>
          <w:bCs/>
          <w:sz w:val="20"/>
          <w:szCs w:val="20"/>
          <w:lang w:eastAsia="zh-CN"/>
        </w:rPr>
        <w:t xml:space="preserve"> </w:t>
      </w:r>
      <w:r w:rsidR="00BB73B0" w:rsidRPr="00F32D2F">
        <w:rPr>
          <w:rFonts w:ascii="Georgia" w:eastAsia="Times New Roman" w:hAnsi="Georgia" w:cs="Times New Roman"/>
          <w:b/>
          <w:bCs/>
          <w:sz w:val="20"/>
          <w:szCs w:val="20"/>
          <w:lang w:eastAsia="zh-CN"/>
        </w:rPr>
        <w:t xml:space="preserve">Applicants </w:t>
      </w:r>
      <w:r w:rsidR="00A77BB3">
        <w:rPr>
          <w:rFonts w:ascii="Georgia" w:eastAsia="Times New Roman" w:hAnsi="Georgia" w:cs="Times New Roman"/>
          <w:b/>
          <w:bCs/>
          <w:sz w:val="20"/>
          <w:szCs w:val="20"/>
          <w:lang w:eastAsia="zh-CN"/>
        </w:rPr>
        <w:t xml:space="preserve">should clearly state position </w:t>
      </w:r>
      <w:r w:rsidR="00A77BB3">
        <w:rPr>
          <w:rFonts w:ascii="Georgia" w:eastAsia="Times New Roman" w:hAnsi="Georgia" w:cs="Times New Roman"/>
          <w:b/>
          <w:bCs/>
          <w:sz w:val="20"/>
          <w:szCs w:val="20"/>
          <w:lang w:eastAsia="zh-CN"/>
        </w:rPr>
        <w:lastRenderedPageBreak/>
        <w:t xml:space="preserve">and </w:t>
      </w:r>
      <w:r w:rsidR="00DA6C80" w:rsidRPr="00F32D2F">
        <w:rPr>
          <w:rFonts w:ascii="Georgia" w:eastAsia="Times New Roman" w:hAnsi="Georgia" w:cs="Times New Roman"/>
          <w:b/>
          <w:bCs/>
          <w:sz w:val="20"/>
          <w:szCs w:val="20"/>
          <w:lang w:eastAsia="zh-CN"/>
        </w:rPr>
        <w:t xml:space="preserve"> work</w:t>
      </w:r>
      <w:r w:rsidR="00A24429" w:rsidRPr="00F32D2F">
        <w:rPr>
          <w:rFonts w:ascii="Georgia" w:eastAsia="Times New Roman" w:hAnsi="Georgia" w:cs="Times New Roman"/>
          <w:b/>
          <w:bCs/>
          <w:sz w:val="20"/>
          <w:szCs w:val="20"/>
          <w:lang w:eastAsia="zh-CN"/>
        </w:rPr>
        <w:t xml:space="preserve">station </w:t>
      </w:r>
      <w:r w:rsidR="00DA6C80" w:rsidRPr="00F32D2F">
        <w:rPr>
          <w:rFonts w:ascii="Georgia" w:eastAsia="Times New Roman" w:hAnsi="Georgia" w:cs="Times New Roman"/>
          <w:b/>
          <w:bCs/>
          <w:sz w:val="20"/>
          <w:szCs w:val="20"/>
          <w:lang w:eastAsia="zh-CN"/>
        </w:rPr>
        <w:t xml:space="preserve">they will be applying </w:t>
      </w:r>
      <w:r w:rsidR="00A77BB3">
        <w:rPr>
          <w:rFonts w:ascii="Georgia" w:eastAsia="Times New Roman" w:hAnsi="Georgia" w:cs="Times New Roman"/>
          <w:b/>
          <w:bCs/>
          <w:sz w:val="20"/>
          <w:szCs w:val="20"/>
          <w:lang w:eastAsia="zh-CN"/>
        </w:rPr>
        <w:t>for on the Subject Line</w:t>
      </w:r>
      <w:r w:rsidR="00DA6C80" w:rsidRPr="00F32D2F">
        <w:rPr>
          <w:rFonts w:ascii="Georgia" w:eastAsia="Times New Roman" w:hAnsi="Georgia" w:cs="Times New Roman"/>
          <w:b/>
          <w:bCs/>
          <w:sz w:val="20"/>
          <w:szCs w:val="20"/>
          <w:lang w:eastAsia="zh-CN"/>
        </w:rPr>
        <w:t>.</w:t>
      </w:r>
      <w:r w:rsidR="008A1C1E" w:rsidRPr="00F32D2F">
        <w:rPr>
          <w:rFonts w:ascii="Georgia" w:eastAsia="Times New Roman" w:hAnsi="Georgia" w:cs="Times New Roman"/>
          <w:b/>
          <w:bCs/>
          <w:sz w:val="20"/>
          <w:szCs w:val="20"/>
          <w:lang w:eastAsia="zh-CN"/>
        </w:rPr>
        <w:t xml:space="preserve"> C</w:t>
      </w:r>
      <w:r w:rsidRPr="00F32D2F">
        <w:rPr>
          <w:rFonts w:ascii="Georgia" w:eastAsia="Times New Roman" w:hAnsi="Georgia" w:cs="Times New Roman"/>
          <w:b/>
          <w:bCs/>
          <w:sz w:val="20"/>
          <w:szCs w:val="20"/>
          <w:lang w:eastAsia="zh-CN"/>
        </w:rPr>
        <w:t xml:space="preserve">anvassing and </w:t>
      </w:r>
      <w:r w:rsidR="00B36008" w:rsidRPr="00F32D2F">
        <w:rPr>
          <w:rFonts w:ascii="Georgia" w:eastAsia="Times New Roman" w:hAnsi="Georgia" w:cs="Times New Roman"/>
          <w:b/>
          <w:bCs/>
          <w:sz w:val="20"/>
          <w:szCs w:val="20"/>
          <w:lang w:eastAsia="zh-CN"/>
        </w:rPr>
        <w:t>sending multip</w:t>
      </w:r>
      <w:r w:rsidR="007140C0" w:rsidRPr="00F32D2F">
        <w:rPr>
          <w:rFonts w:ascii="Georgia" w:eastAsia="Times New Roman" w:hAnsi="Georgia" w:cs="Times New Roman"/>
          <w:b/>
          <w:bCs/>
          <w:sz w:val="20"/>
          <w:szCs w:val="20"/>
          <w:lang w:eastAsia="zh-CN"/>
        </w:rPr>
        <w:t>le attachment</w:t>
      </w:r>
      <w:r w:rsidR="00E00A95" w:rsidRPr="00F32D2F">
        <w:rPr>
          <w:rFonts w:ascii="Georgia" w:eastAsia="Times New Roman" w:hAnsi="Georgia" w:cs="Times New Roman"/>
          <w:b/>
          <w:bCs/>
          <w:sz w:val="20"/>
          <w:szCs w:val="20"/>
          <w:lang w:eastAsia="zh-CN"/>
        </w:rPr>
        <w:t>s</w:t>
      </w:r>
      <w:r w:rsidR="007140C0" w:rsidRPr="00F32D2F">
        <w:rPr>
          <w:rFonts w:ascii="Georgia" w:eastAsia="Times New Roman" w:hAnsi="Georgia" w:cs="Times New Roman"/>
          <w:b/>
          <w:bCs/>
          <w:sz w:val="20"/>
          <w:szCs w:val="20"/>
          <w:lang w:eastAsia="zh-CN"/>
        </w:rPr>
        <w:t xml:space="preserve"> will result in automatic disqualification.</w:t>
      </w:r>
    </w:p>
    <w:sectPr w:rsidR="00030E23" w:rsidRPr="00F32D2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2ACB" w14:textId="77777777" w:rsidR="00B3103C" w:rsidRDefault="00B3103C" w:rsidP="00CD4D4B">
      <w:pPr>
        <w:spacing w:after="0" w:line="240" w:lineRule="auto"/>
      </w:pPr>
      <w:r>
        <w:separator/>
      </w:r>
    </w:p>
  </w:endnote>
  <w:endnote w:type="continuationSeparator" w:id="0">
    <w:p w14:paraId="4CDE9231" w14:textId="77777777" w:rsidR="00B3103C" w:rsidRDefault="00B3103C" w:rsidP="00CD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90CA" w14:textId="77777777" w:rsidR="00B3103C" w:rsidRDefault="00B3103C" w:rsidP="00CD4D4B">
      <w:pPr>
        <w:spacing w:after="0" w:line="240" w:lineRule="auto"/>
      </w:pPr>
      <w:r>
        <w:separator/>
      </w:r>
    </w:p>
  </w:footnote>
  <w:footnote w:type="continuationSeparator" w:id="0">
    <w:p w14:paraId="541B7122" w14:textId="77777777" w:rsidR="00B3103C" w:rsidRDefault="00B3103C" w:rsidP="00CD4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62741"/>
    <w:multiLevelType w:val="multilevel"/>
    <w:tmpl w:val="46FC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64499"/>
    <w:multiLevelType w:val="hybridMultilevel"/>
    <w:tmpl w:val="E4203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85F32"/>
    <w:multiLevelType w:val="hybridMultilevel"/>
    <w:tmpl w:val="B19AE8D4"/>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2" w15:restartNumberingAfterBreak="0">
    <w:nsid w:val="1DC5519F"/>
    <w:multiLevelType w:val="hybridMultilevel"/>
    <w:tmpl w:val="7F52EE42"/>
    <w:lvl w:ilvl="0" w:tplc="175C6F10">
      <w:start w:val="1"/>
      <w:numFmt w:val="upperRoman"/>
      <w:lvlText w:val="%1."/>
      <w:lvlJc w:val="right"/>
      <w:pPr>
        <w:ind w:left="771" w:hanging="360"/>
      </w:pPr>
      <w:rPr>
        <w:b/>
        <w:bCs/>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15:restartNumberingAfterBreak="0">
    <w:nsid w:val="3B266360"/>
    <w:multiLevelType w:val="hybridMultilevel"/>
    <w:tmpl w:val="4F32B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EB57F4"/>
    <w:multiLevelType w:val="hybridMultilevel"/>
    <w:tmpl w:val="93B2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95CBE"/>
    <w:multiLevelType w:val="multilevel"/>
    <w:tmpl w:val="796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C1778"/>
    <w:multiLevelType w:val="multilevel"/>
    <w:tmpl w:val="314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91E34"/>
    <w:multiLevelType w:val="multilevel"/>
    <w:tmpl w:val="F4E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519C2"/>
    <w:multiLevelType w:val="multilevel"/>
    <w:tmpl w:val="BED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727A7"/>
    <w:multiLevelType w:val="hybridMultilevel"/>
    <w:tmpl w:val="03A89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1B1792"/>
    <w:multiLevelType w:val="hybridMultilevel"/>
    <w:tmpl w:val="CD04C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B118A9"/>
    <w:multiLevelType w:val="multilevel"/>
    <w:tmpl w:val="61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271D7"/>
    <w:multiLevelType w:val="multilevel"/>
    <w:tmpl w:val="1FB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951A4"/>
    <w:multiLevelType w:val="hybridMultilevel"/>
    <w:tmpl w:val="B66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B6286"/>
    <w:multiLevelType w:val="hybridMultilevel"/>
    <w:tmpl w:val="1E2E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B71E5"/>
    <w:multiLevelType w:val="hybridMultilevel"/>
    <w:tmpl w:val="6590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C5FEF"/>
    <w:multiLevelType w:val="multilevel"/>
    <w:tmpl w:val="36D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81424"/>
    <w:multiLevelType w:val="multilevel"/>
    <w:tmpl w:val="969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7140">
    <w:abstractNumId w:val="8"/>
  </w:num>
  <w:num w:numId="2" w16cid:durableId="1155953678">
    <w:abstractNumId w:val="6"/>
  </w:num>
  <w:num w:numId="3" w16cid:durableId="1514882037">
    <w:abstractNumId w:val="5"/>
  </w:num>
  <w:num w:numId="4" w16cid:durableId="880047153">
    <w:abstractNumId w:val="4"/>
  </w:num>
  <w:num w:numId="5" w16cid:durableId="628247056">
    <w:abstractNumId w:val="7"/>
  </w:num>
  <w:num w:numId="6" w16cid:durableId="1490168475">
    <w:abstractNumId w:val="3"/>
  </w:num>
  <w:num w:numId="7" w16cid:durableId="2068256037">
    <w:abstractNumId w:val="2"/>
  </w:num>
  <w:num w:numId="8" w16cid:durableId="1607276306">
    <w:abstractNumId w:val="1"/>
  </w:num>
  <w:num w:numId="9" w16cid:durableId="1327124590">
    <w:abstractNumId w:val="0"/>
  </w:num>
  <w:num w:numId="10" w16cid:durableId="1636982408">
    <w:abstractNumId w:val="9"/>
  </w:num>
  <w:num w:numId="11" w16cid:durableId="1778209262">
    <w:abstractNumId w:val="12"/>
  </w:num>
  <w:num w:numId="12" w16cid:durableId="1749885590">
    <w:abstractNumId w:val="18"/>
  </w:num>
  <w:num w:numId="13" w16cid:durableId="1803186383">
    <w:abstractNumId w:val="21"/>
  </w:num>
  <w:num w:numId="14" w16cid:durableId="1556698010">
    <w:abstractNumId w:val="16"/>
  </w:num>
  <w:num w:numId="15" w16cid:durableId="1979022047">
    <w:abstractNumId w:val="26"/>
  </w:num>
  <w:num w:numId="16" w16cid:durableId="778647200">
    <w:abstractNumId w:val="17"/>
  </w:num>
  <w:num w:numId="17" w16cid:durableId="618806348">
    <w:abstractNumId w:val="27"/>
  </w:num>
  <w:num w:numId="18" w16cid:durableId="928394531">
    <w:abstractNumId w:val="22"/>
  </w:num>
  <w:num w:numId="19" w16cid:durableId="356275868">
    <w:abstractNumId w:val="15"/>
  </w:num>
  <w:num w:numId="20" w16cid:durableId="1895694846">
    <w:abstractNumId w:val="19"/>
  </w:num>
  <w:num w:numId="21" w16cid:durableId="1865631531">
    <w:abstractNumId w:val="11"/>
  </w:num>
  <w:num w:numId="22" w16cid:durableId="2111197272">
    <w:abstractNumId w:val="13"/>
  </w:num>
  <w:num w:numId="23" w16cid:durableId="898130204">
    <w:abstractNumId w:val="23"/>
  </w:num>
  <w:num w:numId="24" w16cid:durableId="211886444">
    <w:abstractNumId w:val="24"/>
  </w:num>
  <w:num w:numId="25" w16cid:durableId="654650562">
    <w:abstractNumId w:val="14"/>
  </w:num>
  <w:num w:numId="26" w16cid:durableId="1969630413">
    <w:abstractNumId w:val="20"/>
  </w:num>
  <w:num w:numId="27" w16cid:durableId="1622882671">
    <w:abstractNumId w:val="25"/>
  </w:num>
  <w:num w:numId="28" w16cid:durableId="2093814649">
    <w:abstractNumId w:val="22"/>
  </w:num>
  <w:num w:numId="29" w16cid:durableId="502168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AA"/>
    <w:rsid w:val="00030E23"/>
    <w:rsid w:val="00034195"/>
    <w:rsid w:val="00034616"/>
    <w:rsid w:val="00042597"/>
    <w:rsid w:val="000452E3"/>
    <w:rsid w:val="00047C76"/>
    <w:rsid w:val="00051C80"/>
    <w:rsid w:val="0006063C"/>
    <w:rsid w:val="00063C59"/>
    <w:rsid w:val="00071684"/>
    <w:rsid w:val="00074A18"/>
    <w:rsid w:val="00077C0C"/>
    <w:rsid w:val="00091606"/>
    <w:rsid w:val="0009785D"/>
    <w:rsid w:val="000B4968"/>
    <w:rsid w:val="0010505C"/>
    <w:rsid w:val="0011330B"/>
    <w:rsid w:val="00115726"/>
    <w:rsid w:val="0011689B"/>
    <w:rsid w:val="00126C58"/>
    <w:rsid w:val="00133863"/>
    <w:rsid w:val="001361F0"/>
    <w:rsid w:val="0014105D"/>
    <w:rsid w:val="00143614"/>
    <w:rsid w:val="0015074B"/>
    <w:rsid w:val="00152119"/>
    <w:rsid w:val="001B38B5"/>
    <w:rsid w:val="001C115A"/>
    <w:rsid w:val="001C22AD"/>
    <w:rsid w:val="001C5332"/>
    <w:rsid w:val="001D2BCE"/>
    <w:rsid w:val="001E236A"/>
    <w:rsid w:val="001E6991"/>
    <w:rsid w:val="001E6C1F"/>
    <w:rsid w:val="00201568"/>
    <w:rsid w:val="00213D1A"/>
    <w:rsid w:val="002420FC"/>
    <w:rsid w:val="00243901"/>
    <w:rsid w:val="00251FC0"/>
    <w:rsid w:val="002530D8"/>
    <w:rsid w:val="00267316"/>
    <w:rsid w:val="0027078A"/>
    <w:rsid w:val="0027173B"/>
    <w:rsid w:val="00274DEB"/>
    <w:rsid w:val="00280307"/>
    <w:rsid w:val="0029639D"/>
    <w:rsid w:val="002A5458"/>
    <w:rsid w:val="002B39B2"/>
    <w:rsid w:val="002E4D0C"/>
    <w:rsid w:val="00315892"/>
    <w:rsid w:val="00326F90"/>
    <w:rsid w:val="003371DB"/>
    <w:rsid w:val="00354D1E"/>
    <w:rsid w:val="00354F1A"/>
    <w:rsid w:val="00361BC3"/>
    <w:rsid w:val="00364947"/>
    <w:rsid w:val="00394A46"/>
    <w:rsid w:val="003B2BA9"/>
    <w:rsid w:val="003C6B9A"/>
    <w:rsid w:val="004019C2"/>
    <w:rsid w:val="00405E78"/>
    <w:rsid w:val="004156FE"/>
    <w:rsid w:val="00420EF2"/>
    <w:rsid w:val="00444ECA"/>
    <w:rsid w:val="004A29F3"/>
    <w:rsid w:val="004B0444"/>
    <w:rsid w:val="004C417A"/>
    <w:rsid w:val="004E236B"/>
    <w:rsid w:val="004E4EF3"/>
    <w:rsid w:val="004E71BA"/>
    <w:rsid w:val="00514DE4"/>
    <w:rsid w:val="005315E4"/>
    <w:rsid w:val="005423C4"/>
    <w:rsid w:val="00551ADC"/>
    <w:rsid w:val="00595688"/>
    <w:rsid w:val="00595E79"/>
    <w:rsid w:val="005B0E61"/>
    <w:rsid w:val="005B31D6"/>
    <w:rsid w:val="005B341A"/>
    <w:rsid w:val="005B6D3F"/>
    <w:rsid w:val="005C15DA"/>
    <w:rsid w:val="005F0BC9"/>
    <w:rsid w:val="005F7E94"/>
    <w:rsid w:val="00603015"/>
    <w:rsid w:val="00603AA7"/>
    <w:rsid w:val="00646CCC"/>
    <w:rsid w:val="006631F8"/>
    <w:rsid w:val="00663319"/>
    <w:rsid w:val="0066683B"/>
    <w:rsid w:val="00694A2B"/>
    <w:rsid w:val="006A0F6A"/>
    <w:rsid w:val="006A432F"/>
    <w:rsid w:val="006A7A38"/>
    <w:rsid w:val="006B790D"/>
    <w:rsid w:val="006C0F15"/>
    <w:rsid w:val="006C3806"/>
    <w:rsid w:val="006C3898"/>
    <w:rsid w:val="006E1F48"/>
    <w:rsid w:val="007140C0"/>
    <w:rsid w:val="00737856"/>
    <w:rsid w:val="00743DB0"/>
    <w:rsid w:val="00745C33"/>
    <w:rsid w:val="00790BF7"/>
    <w:rsid w:val="0079428F"/>
    <w:rsid w:val="007A6683"/>
    <w:rsid w:val="007B1A2C"/>
    <w:rsid w:val="007B4AEF"/>
    <w:rsid w:val="007D2776"/>
    <w:rsid w:val="007E02E5"/>
    <w:rsid w:val="007F029D"/>
    <w:rsid w:val="007F769D"/>
    <w:rsid w:val="00805935"/>
    <w:rsid w:val="008219A3"/>
    <w:rsid w:val="00844DEB"/>
    <w:rsid w:val="008733A3"/>
    <w:rsid w:val="00876520"/>
    <w:rsid w:val="008802DB"/>
    <w:rsid w:val="00895F65"/>
    <w:rsid w:val="008A1C1E"/>
    <w:rsid w:val="008A45AD"/>
    <w:rsid w:val="008A7C18"/>
    <w:rsid w:val="008B21D0"/>
    <w:rsid w:val="008B27A7"/>
    <w:rsid w:val="008D3AFD"/>
    <w:rsid w:val="008F4BED"/>
    <w:rsid w:val="008F58B3"/>
    <w:rsid w:val="00902128"/>
    <w:rsid w:val="009037EE"/>
    <w:rsid w:val="009102A3"/>
    <w:rsid w:val="009303B9"/>
    <w:rsid w:val="00937B29"/>
    <w:rsid w:val="009530F8"/>
    <w:rsid w:val="0097386E"/>
    <w:rsid w:val="00973E55"/>
    <w:rsid w:val="00986E08"/>
    <w:rsid w:val="009C1B84"/>
    <w:rsid w:val="009C70CF"/>
    <w:rsid w:val="009D303C"/>
    <w:rsid w:val="00A075BA"/>
    <w:rsid w:val="00A171C5"/>
    <w:rsid w:val="00A24429"/>
    <w:rsid w:val="00A319D4"/>
    <w:rsid w:val="00A53570"/>
    <w:rsid w:val="00A63E19"/>
    <w:rsid w:val="00A7706D"/>
    <w:rsid w:val="00A77BB3"/>
    <w:rsid w:val="00A83C54"/>
    <w:rsid w:val="00A92F63"/>
    <w:rsid w:val="00AA1D8D"/>
    <w:rsid w:val="00AA27DC"/>
    <w:rsid w:val="00AB2193"/>
    <w:rsid w:val="00AB4F37"/>
    <w:rsid w:val="00AC5CD2"/>
    <w:rsid w:val="00AE571F"/>
    <w:rsid w:val="00AF154A"/>
    <w:rsid w:val="00B040E9"/>
    <w:rsid w:val="00B05083"/>
    <w:rsid w:val="00B3103C"/>
    <w:rsid w:val="00B34008"/>
    <w:rsid w:val="00B36008"/>
    <w:rsid w:val="00B47730"/>
    <w:rsid w:val="00B55343"/>
    <w:rsid w:val="00B558F2"/>
    <w:rsid w:val="00B63739"/>
    <w:rsid w:val="00B736E3"/>
    <w:rsid w:val="00BA6E89"/>
    <w:rsid w:val="00BB73B0"/>
    <w:rsid w:val="00BC3BE2"/>
    <w:rsid w:val="00BC5320"/>
    <w:rsid w:val="00C37727"/>
    <w:rsid w:val="00C42D29"/>
    <w:rsid w:val="00C57A5C"/>
    <w:rsid w:val="00C65D0D"/>
    <w:rsid w:val="00C73C47"/>
    <w:rsid w:val="00CA0340"/>
    <w:rsid w:val="00CB0664"/>
    <w:rsid w:val="00CB132E"/>
    <w:rsid w:val="00CB4849"/>
    <w:rsid w:val="00CB5C93"/>
    <w:rsid w:val="00CC1EF4"/>
    <w:rsid w:val="00CD2D5E"/>
    <w:rsid w:val="00CD4D4B"/>
    <w:rsid w:val="00D14709"/>
    <w:rsid w:val="00D14797"/>
    <w:rsid w:val="00D3297B"/>
    <w:rsid w:val="00D53400"/>
    <w:rsid w:val="00D6207F"/>
    <w:rsid w:val="00D81835"/>
    <w:rsid w:val="00DA0904"/>
    <w:rsid w:val="00DA32D9"/>
    <w:rsid w:val="00DA6C80"/>
    <w:rsid w:val="00DB76A4"/>
    <w:rsid w:val="00DC3221"/>
    <w:rsid w:val="00DF3504"/>
    <w:rsid w:val="00E00A95"/>
    <w:rsid w:val="00E00C8F"/>
    <w:rsid w:val="00E20AF2"/>
    <w:rsid w:val="00E4087E"/>
    <w:rsid w:val="00E4335A"/>
    <w:rsid w:val="00E566AA"/>
    <w:rsid w:val="00E649A9"/>
    <w:rsid w:val="00E71A28"/>
    <w:rsid w:val="00E80D43"/>
    <w:rsid w:val="00E92BEC"/>
    <w:rsid w:val="00EB5F99"/>
    <w:rsid w:val="00EE586F"/>
    <w:rsid w:val="00F16AD4"/>
    <w:rsid w:val="00F24C45"/>
    <w:rsid w:val="00F27367"/>
    <w:rsid w:val="00F32D2F"/>
    <w:rsid w:val="00F47539"/>
    <w:rsid w:val="00F52036"/>
    <w:rsid w:val="00F80D2B"/>
    <w:rsid w:val="00F960FB"/>
    <w:rsid w:val="00FA2335"/>
    <w:rsid w:val="00FA5676"/>
    <w:rsid w:val="00FB355B"/>
    <w:rsid w:val="00FC693F"/>
    <w:rsid w:val="00FD0BC8"/>
    <w:rsid w:val="00FD7CC3"/>
    <w:rsid w:val="00FF012E"/>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28CCB"/>
  <w14:defaultImageDpi w14:val="300"/>
  <w15:docId w15:val="{4EEF03A4-A0A6-4409-915F-F99E3687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F769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042597"/>
    <w:rPr>
      <w:color w:val="0000FF" w:themeColor="hyperlink"/>
      <w:u w:val="single"/>
    </w:rPr>
  </w:style>
  <w:style w:type="character" w:customStyle="1" w:styleId="UnresolvedMention1">
    <w:name w:val="Unresolved Mention1"/>
    <w:basedOn w:val="DefaultParagraphFont"/>
    <w:uiPriority w:val="99"/>
    <w:semiHidden/>
    <w:unhideWhenUsed/>
    <w:rsid w:val="00042597"/>
    <w:rPr>
      <w:color w:val="605E5C"/>
      <w:shd w:val="clear" w:color="auto" w:fill="E1DFDD"/>
    </w:rPr>
  </w:style>
  <w:style w:type="paragraph" w:styleId="BalloonText">
    <w:name w:val="Balloon Text"/>
    <w:basedOn w:val="Normal"/>
    <w:link w:val="BalloonTextChar"/>
    <w:uiPriority w:val="99"/>
    <w:semiHidden/>
    <w:unhideWhenUsed/>
    <w:rsid w:val="0035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706">
      <w:bodyDiv w:val="1"/>
      <w:marLeft w:val="0"/>
      <w:marRight w:val="0"/>
      <w:marTop w:val="0"/>
      <w:marBottom w:val="0"/>
      <w:divBdr>
        <w:top w:val="none" w:sz="0" w:space="0" w:color="auto"/>
        <w:left w:val="none" w:sz="0" w:space="0" w:color="auto"/>
        <w:bottom w:val="none" w:sz="0" w:space="0" w:color="auto"/>
        <w:right w:val="none" w:sz="0" w:space="0" w:color="auto"/>
      </w:divBdr>
    </w:div>
    <w:div w:id="404182079">
      <w:bodyDiv w:val="1"/>
      <w:marLeft w:val="0"/>
      <w:marRight w:val="0"/>
      <w:marTop w:val="0"/>
      <w:marBottom w:val="0"/>
      <w:divBdr>
        <w:top w:val="none" w:sz="0" w:space="0" w:color="auto"/>
        <w:left w:val="none" w:sz="0" w:space="0" w:color="auto"/>
        <w:bottom w:val="none" w:sz="0" w:space="0" w:color="auto"/>
        <w:right w:val="none" w:sz="0" w:space="0" w:color="auto"/>
      </w:divBdr>
    </w:div>
    <w:div w:id="533420437">
      <w:bodyDiv w:val="1"/>
      <w:marLeft w:val="0"/>
      <w:marRight w:val="0"/>
      <w:marTop w:val="0"/>
      <w:marBottom w:val="0"/>
      <w:divBdr>
        <w:top w:val="none" w:sz="0" w:space="0" w:color="auto"/>
        <w:left w:val="none" w:sz="0" w:space="0" w:color="auto"/>
        <w:bottom w:val="none" w:sz="0" w:space="0" w:color="auto"/>
        <w:right w:val="none" w:sz="0" w:space="0" w:color="auto"/>
      </w:divBdr>
    </w:div>
    <w:div w:id="802846656">
      <w:bodyDiv w:val="1"/>
      <w:marLeft w:val="0"/>
      <w:marRight w:val="0"/>
      <w:marTop w:val="0"/>
      <w:marBottom w:val="0"/>
      <w:divBdr>
        <w:top w:val="none" w:sz="0" w:space="0" w:color="auto"/>
        <w:left w:val="none" w:sz="0" w:space="0" w:color="auto"/>
        <w:bottom w:val="none" w:sz="0" w:space="0" w:color="auto"/>
        <w:right w:val="none" w:sz="0" w:space="0" w:color="auto"/>
      </w:divBdr>
    </w:div>
    <w:div w:id="1476290070">
      <w:bodyDiv w:val="1"/>
      <w:marLeft w:val="0"/>
      <w:marRight w:val="0"/>
      <w:marTop w:val="0"/>
      <w:marBottom w:val="0"/>
      <w:divBdr>
        <w:top w:val="none" w:sz="0" w:space="0" w:color="auto"/>
        <w:left w:val="none" w:sz="0" w:space="0" w:color="auto"/>
        <w:bottom w:val="none" w:sz="0" w:space="0" w:color="auto"/>
        <w:right w:val="none" w:sz="0" w:space="0" w:color="auto"/>
      </w:divBdr>
    </w:div>
    <w:div w:id="1567061002">
      <w:bodyDiv w:val="1"/>
      <w:marLeft w:val="0"/>
      <w:marRight w:val="0"/>
      <w:marTop w:val="0"/>
      <w:marBottom w:val="0"/>
      <w:divBdr>
        <w:top w:val="none" w:sz="0" w:space="0" w:color="auto"/>
        <w:left w:val="none" w:sz="0" w:space="0" w:color="auto"/>
        <w:bottom w:val="none" w:sz="0" w:space="0" w:color="auto"/>
        <w:right w:val="none" w:sz="0" w:space="0" w:color="auto"/>
      </w:divBdr>
    </w:div>
    <w:div w:id="1692413706">
      <w:bodyDiv w:val="1"/>
      <w:marLeft w:val="0"/>
      <w:marRight w:val="0"/>
      <w:marTop w:val="0"/>
      <w:marBottom w:val="0"/>
      <w:divBdr>
        <w:top w:val="none" w:sz="0" w:space="0" w:color="auto"/>
        <w:left w:val="none" w:sz="0" w:space="0" w:color="auto"/>
        <w:bottom w:val="none" w:sz="0" w:space="0" w:color="auto"/>
        <w:right w:val="none" w:sz="0" w:space="0" w:color="auto"/>
      </w:divBdr>
    </w:div>
    <w:div w:id="1752845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8094-21B7-47E3-99C9-0D4475D4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 M</cp:lastModifiedBy>
  <cp:revision>2</cp:revision>
  <dcterms:created xsi:type="dcterms:W3CDTF">2026-02-27T11:36:00Z</dcterms:created>
  <dcterms:modified xsi:type="dcterms:W3CDTF">2026-02-27T11:36:00Z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d3bf0ac8-5246-49f5-a1ad-752d10aab452</vt:lpwstr>
  </property>
</Properties>
</file>